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Transport chaos in London exposes Labour government’s failure to deliver reliable services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This weekend’s transport chaos exposes yet again the fragile state of London’s infrastructure under this failing Labour government. The multitude of closures across TfL’s network – from underground lines to buses and roads – is a stark reminder of the government’s inability to deliver basic services for the capital’s residents. It’s no coincidence that these disruptions come amid a broader pattern of neglect and political mismanagement, leaving commuters stranded and frustrated.</w:t>
      </w:r>
      <w:r/>
    </w:p>
    <w:p>
      <w:r/>
      <w:r>
        <w:t>On the Underground, a combination of maintenance issues, leaf fall, and inadequate infrastructure upgrades have resulted in significant line closures. The Metropolitan line will be completely suspended between Aldgate and Baker Street on October 30 and 31, while other sections face delays, all thanks to poorly executed engineering works. The Piccadilly line is similarly affected, with no service between Rayners Lane and Uxbridge, and weekend closures on key sections disrupt travel for hundreds. These ongoing failures demonstrate the Labour administration’s inability to keep vital transport links fully operational, forcing Londoners to bear the brunt of their incompetence.</w:t>
      </w:r>
      <w:r/>
    </w:p>
    <w:p>
      <w:r/>
      <w:r>
        <w:t>Overground services aren’t spared either, with delays and service cuts highlighting the ongoing chaos. The Mildmay line’s closure and cuts to the Weaver line reflect a Transport system stretched beyond capacity, with the government continuing to neglect the maintenance needed for reliable transport. The DLR isn’t any better, with planned closures just as inconvenient for commuters trying to navigate the city as TfL’s disastrous mismanagement continues to leave Londoners stranded.</w:t>
      </w:r>
      <w:r/>
    </w:p>
    <w:p>
      <w:r/>
      <w:r>
        <w:t>Trams and buses are not immune from the chaos either, with planned closures and strikes disrupting any hope of smooth travel. The impending bus strikes affecting routes like 13, 23, and 31 are a direct consequence of the government’s failure to address TfL workers’ concerns or deliver a reliable service. Meanwhile, the partial Blackwall Tunnel closure and other roadworks further hinder movement through the city, exposing Labour’s failure to plan adequately for London’s transport needs.</w:t>
      </w:r>
      <w:r/>
    </w:p>
    <w:p>
      <w:r/>
      <w:r>
        <w:t>This pattern of disruptive maintenance and poorly timed closures isn’t just an inconvenience; it’s a sign of a government asleep at the wheel. The upcoming major shutdowns in November, including the partial shutdown of several major Underground lines to install a new signalling system, are yet another example of rushed planning that prioritises cosmetic upgrades over practical, everyday reliability. Such projects, though pitched as improvements, only serve to exacerbate the chaos and inconvenience faced by ordinary Londoners.</w:t>
      </w:r>
      <w:r/>
    </w:p>
    <w:p>
      <w:r/>
      <w:r>
        <w:t>The truth is, this Labour-led government has turned London’s transport network into a magnet for delays, cancellations, and unnecessary hardship. It’s high time hardworking residents demanded real leadership over the chaos, rather than more promises of “improvement” that never materialise. Without fundamental reform and accountability, London’s transport will remain a symbol of mismanagement and political failure—costing commuters time, money, and patience.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https://www.mylondon.news/news/transport/tfl-lines-shut-weekend-london-32784759</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https://www.standard.co.uk/news/london/which-london-underground-tfl-tube-lines-closing-b1117747.html</w:t>
        </w:r>
      </w:hyperlink>
      <w:r>
        <w:t xml:space="preserve"> - An article detailing the planned closures of several London Underground lines on Saturday, November 11, 2023, to facilitate the installation of a new signalling system. The closures include the Circle, District, Hammersmith and City, Jubilee, and Metropolitan lines, with services expected to resume by 3pm. Replacement bus services are provided for affected lines, and passengers are advised to plan ahead and allow extra travel time.</w:t>
      </w:r>
      <w:r/>
    </w:p>
    <w:p>
      <w:pPr>
        <w:pStyle w:val="ListNumber"/>
        <w:spacing w:line="240" w:lineRule="auto"/>
        <w:ind w:left="720"/>
      </w:pPr>
      <w:r/>
      <w:hyperlink r:id="rId12">
        <w:r>
          <w:rPr>
            <w:color w:val="0000EE"/>
            <w:u w:val="single"/>
          </w:rPr>
          <w:t>https://www.itv.com/news/london/2023-11-10/four-london-tube-lines-shut-over-part-of-the-weekend</w:t>
        </w:r>
      </w:hyperlink>
      <w:r>
        <w:t xml:space="preserve"> - A report on the full suspension of four London Underground lines—Circle, Jubilee, District, and Hammersmith &amp; City—for part of the weekend due to engineering works. The closures are scheduled to last from the start of the day's traffic until 3pm, with replacement buses arranged for all affected lines. The work is part of the Four Lines Modernisation project aimed at improving travel time and reliability on these lines.</w:t>
      </w:r>
      <w:r/>
    </w:p>
    <w:p>
      <w:pPr>
        <w:pStyle w:val="ListNumber"/>
        <w:spacing w:line="240" w:lineRule="auto"/>
        <w:ind w:left="720"/>
      </w:pPr>
      <w:r/>
      <w:hyperlink r:id="rId13">
        <w:r>
          <w:rPr>
            <w:color w:val="0000EE"/>
            <w:u w:val="single"/>
          </w:rPr>
          <w:t>https://www.standard.co.uk/news/london/blackwall-tunnel-weekend-closure-traffic-roadworks-tfl-silvertown-tunnel-b1194240.html</w:t>
        </w:r>
      </w:hyperlink>
      <w:r>
        <w:t xml:space="preserve"> - An announcement about the partial closure of the southbound Blackwall Tunnel over the weekend to allow for work on a new road layout ahead of the Silvertown Tunnel opening. The closure is scheduled from 11pm Friday to 6am Saturday, and again from 11pm Saturday to 5am Monday, with motorists advised to expect long delays and consider alternative routes.</w:t>
      </w:r>
      <w:r/>
    </w:p>
    <w:p>
      <w:pPr>
        <w:pStyle w:val="ListNumber"/>
        <w:spacing w:line="240" w:lineRule="auto"/>
        <w:ind w:left="720"/>
      </w:pPr>
      <w:r/>
      <w:hyperlink r:id="rId14">
        <w:r>
          <w:rPr>
            <w:color w:val="0000EE"/>
            <w:u w:val="single"/>
          </w:rPr>
          <w:t>https://www.tfl.gov.uk/cdn/static/cms/documents/onroute-autumn-2023-issue-31.pdf</w:t>
        </w:r>
      </w:hyperlink>
      <w:r>
        <w:t xml:space="preserve"> - A publication from Transport for London detailing planned closures and disruptions across the TfL network during the autumn of 2023. The document includes information on lane restrictions, tunnel closures, and other works affecting various routes, advising passengers to plan ahead and allow extra time for their journeys.</w:t>
      </w:r>
      <w:r/>
    </w:p>
    <w:p>
      <w:pPr>
        <w:pStyle w:val="ListNumber"/>
        <w:spacing w:line="240" w:lineRule="auto"/>
        <w:ind w:left="720"/>
      </w:pPr>
      <w:r/>
      <w:hyperlink r:id="rId15">
        <w:r>
          <w:rPr>
            <w:color w:val="0000EE"/>
            <w:u w:val="single"/>
          </w:rPr>
          <w:t>https://content.tfl.gov.uk/emails/tube/planned-weekend-closures-04oct-a4.pdf</w:t>
        </w:r>
      </w:hyperlink>
      <w:r>
        <w:t xml:space="preserve"> - A Transport for London notice outlining network closures for the weekend of 3/4 October 2023. The document lists stations affected by planned works, including closures on the Central, Jubilee, and Piccadilly lines, and advises passengers to check for planned disruptions and how they might affect their journeys.</w:t>
      </w:r>
      <w:r/>
    </w:p>
    <w:p>
      <w:pPr>
        <w:pStyle w:val="ListNumber"/>
        <w:spacing w:line="240" w:lineRule="auto"/>
        <w:ind w:left="720"/>
      </w:pPr>
      <w:r/>
      <w:hyperlink r:id="rId16">
        <w:r>
          <w:rPr>
            <w:color w:val="0000EE"/>
            <w:u w:val="single"/>
          </w:rPr>
          <w:t>https://content.tfl.gov.uk/emails/tube/planned-weekend-closures-16nov-a4.pdf</w:t>
        </w:r>
      </w:hyperlink>
      <w:r>
        <w:t xml:space="preserve"> - A Transport for London notice detailing network closures for the weekend of 15/16 November 2023. The document lists stations affected by planned works, including closures on the London Overground and other lines, and advises passengers to check for planned disruptions and how they might affect their journeys.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transport/tfl-lines-shut-weekend-london-32784759" TargetMode="External"/><Relationship Id="rId11" Type="http://schemas.openxmlformats.org/officeDocument/2006/relationships/hyperlink" Target="https://www.standard.co.uk/news/london/which-london-underground-tfl-tube-lines-closing-b1117747.html" TargetMode="External"/><Relationship Id="rId12" Type="http://schemas.openxmlformats.org/officeDocument/2006/relationships/hyperlink" Target="https://www.itv.com/news/london/2023-11-10/four-london-tube-lines-shut-over-part-of-the-weekend" TargetMode="External"/><Relationship Id="rId13" Type="http://schemas.openxmlformats.org/officeDocument/2006/relationships/hyperlink" Target="https://www.standard.co.uk/news/london/blackwall-tunnel-weekend-closure-traffic-roadworks-tfl-silvertown-tunnel-b1194240.html" TargetMode="External"/><Relationship Id="rId14" Type="http://schemas.openxmlformats.org/officeDocument/2006/relationships/hyperlink" Target="https://www.tfl.gov.uk/cdn/static/cms/documents/onroute-autumn-2023-issue-31.pdf" TargetMode="External"/><Relationship Id="rId15" Type="http://schemas.openxmlformats.org/officeDocument/2006/relationships/hyperlink" Target="https://content.tfl.gov.uk/emails/tube/planned-weekend-closures-04oct-a4.pdf" TargetMode="External"/><Relationship Id="rId16" Type="http://schemas.openxmlformats.org/officeDocument/2006/relationships/hyperlink" Target="https://content.tfl.gov.uk/emails/tube/planned-weekend-closures-16nov-a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