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New Year fireworks under threat as counterfeit ticket scams escalate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As London gears up for its customary New Year’s Eve fireworks along the Thames, authorities are once again warning the public about the proliferation of fake tickets and sky-high resale prices. The Mayor of London has urged citizens to steer clear of unofficial sources, emphasizing that only official channels like Ticketmaster can guarantee entry, yet, this advice often fails to dissuade unscrupulous operators exploiting the event’s popularity. </w:t>
      </w:r>
      <w:r/>
    </w:p>
    <w:p>
      <w:r/>
      <w:r>
        <w:t>The cherished tradition, which draws over 100,000 revellers each year, is now under threat from increasingly sophisticated counterfeit ticket schemes. Officially, tickets are priced at £20 and £35 for London residents and £40 and £55 for visitors, adjusted slightly this year to accommodate rising security and crowd control costs, including measures mandated by Martyn’s Law. Yet, the persistent demand has created fertile ground for con-artists, with fake tickets being sold for up to £250, an obscene markup designed purely to exploit unwary attendees.</w:t>
      </w:r>
      <w:r/>
    </w:p>
    <w:p>
      <w:r/>
      <w:r>
        <w:t>Despite repeated warnings from authorities, many still fall prey to these scams, often turning to online marketplaces or social media platforms where direct bank transfers are the norm, classic hallmarks of scam operations. Last year’s chaos, when over 3,000 attendees were turned away due to counterfeit tickets, highlights the disastrous consequences of insufficient vigilance. It’s clear that the current approach is inadequate; the authorities must do much more to clamp down on these scams and protect genuine ticket holders from being fleeced and denied entry.</w:t>
      </w:r>
      <w:r/>
    </w:p>
    <w:p>
      <w:r/>
      <w:r>
        <w:t>Alarmingly, recent reports suggest that the police and local government are merely reactive, offering advice rather than actively dismantling the networks behind ticket fraud. The ongoing surge in counterfeit sales underscores the failure of the current system, which seems more focused on damage control than prevention. Basic security measures, like verified digital tickets and better enforcement, must be prioritized if we are to avoid another episode of chaos and disappointment.</w:t>
      </w:r>
      <w:r/>
    </w:p>
    <w:p>
      <w:r/>
      <w:r>
        <w:t>Adding to the concerns, the unpredictable weather forecast predicts gusts of up to 41 mph with heavy rain before midnight, further dampening expectations and possibly complicating crowd management efforts. Nonetheless, the event’s organizers remain optimistic, insisting that London’s fireworks display remains one of the world’s finest, though one has to question whether such confidence is misplaced amid the ongoing issues with ticket fraud.</w:t>
      </w:r>
      <w:r/>
    </w:p>
    <w:p>
      <w:r/>
      <w:r>
        <w:t>As the final batch of tickets is expected to be released later this month, the message remains stark: purchasing from unofficial channels is a gamble with your money and your safety. The city’s authorities continue to insist there are no legitimate resales outside Ticketmaster’s platform, but given the prevalence of scams, many sceptics believe that the only safe option is to avoid the market altogether.</w:t>
      </w:r>
      <w:r/>
    </w:p>
    <w:p>
      <w:r/>
      <w:r>
        <w:t>In light of these troubling developments, Reform UK is calling for a complete overhaul of how ticket sales are managed, including tighter regulation and harsher penalties for those profiting from fraud. The flashy fireworks can’t mask the fact that London deserves a safe, transparent experience, something that current management has spectacularly failed to deliver. As Londoners prepare to ring in the New Year, the core takeaway is painfully clear: beware of fake tickets, and remember, only the official source can guarantee an enjoyable, scam-free celebration of 2026.</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https://www.mylondon.news/whats-on/whats-on-news/london-new-years-eve-fireworks-32847027</w:t>
        </w:r>
      </w:hyperlink>
      <w:r>
        <w:t xml:space="preserve"> - Please view link - unable to able to access data</w:t>
      </w:r>
      <w:r/>
    </w:p>
    <w:p>
      <w:pPr>
        <w:pStyle w:val="ListNumber"/>
        <w:spacing w:line="240" w:lineRule="auto"/>
        <w:ind w:left="720"/>
      </w:pPr>
      <w:r/>
      <w:hyperlink r:id="rId11">
        <w:r>
          <w:rPr>
            <w:color w:val="0000EE"/>
            <w:u w:val="single"/>
          </w:rPr>
          <w:t>https://www.london.gov.uk/city-hall-warns-those-wanting-enjoy-londons-new-years-eve-fireworks-avoid-online-ticket-scams</w:t>
        </w:r>
      </w:hyperlink>
      <w:r>
        <w:t xml:space="preserve"> - City Hall has issued a warning urging attendees of London's New Year's Eve fireworks to purchase tickets exclusively through the official partner, Ticketmaster, to avoid scams and inflated prices. The Mayor of London, Sadiq Khan, emphasized that only tickets bought from the authorized outlet will be accepted, and those with tickets from other sources will be denied entry. The event is expected to draw around 100,000 people along the River Thames, with tickets priced at £20 and £35 for London residents, and £40 and £55 for non-residents, reflecting a 10% increase from the previous year to cover rising event costs.</w:t>
      </w:r>
      <w:r/>
    </w:p>
    <w:p>
      <w:pPr>
        <w:pStyle w:val="ListNumber"/>
        <w:spacing w:line="240" w:lineRule="auto"/>
        <w:ind w:left="720"/>
      </w:pPr>
      <w:r/>
      <w:hyperlink r:id="rId12">
        <w:r>
          <w:rPr>
            <w:color w:val="0000EE"/>
            <w:u w:val="single"/>
          </w:rPr>
          <w:t>https://www.standard.co.uk/news/london/new-years-eve-fireworks-fake-tickets-security-scam-mayor-b1196889.html</w:t>
        </w:r>
      </w:hyperlink>
      <w:r>
        <w:t xml:space="preserve"> - The London Assembly has raised concerns over the sale of fake tickets for London's New Year's Eve fireworks, highlighting the risks posed to attendees. An investigation revealed that fraudulent websites claiming to be official ticket providers were convincing and led to crowding and delays for legitimate ticket holders. The Assembly has called for a proactive media and social media campaign to warn the public about these scams, emphasizing the importance of purchasing tickets only from the official partner, Ticketmaster.</w:t>
      </w:r>
      <w:r/>
    </w:p>
    <w:p>
      <w:pPr>
        <w:pStyle w:val="ListNumber"/>
        <w:spacing w:line="240" w:lineRule="auto"/>
        <w:ind w:left="720"/>
      </w:pPr>
      <w:r/>
      <w:hyperlink r:id="rId13">
        <w:r>
          <w:rPr>
            <w:color w:val="0000EE"/>
            <w:u w:val="single"/>
          </w:rPr>
          <w:t>https://www.standard.co.uk/news/london/new-years-eve-fireworks-display-fake-tickets-refunds-b1153784.html</w:t>
        </w:r>
      </w:hyperlink>
      <w:r>
        <w:t xml:space="preserve"> - Following disruptions caused by fake tickets at London's New Year's Eve fireworks, City Hall has refunded over 3,000 attendees. The sold-out 2023 event experienced significant crowd management issues due to counterfeit tickets, leading to long queues and some genuine ticketholders being denied entry. The Greater London Authority (GLA) is collaborating with the Metropolitan Police to address the issue and prevent future occurrences, ensuring a smoother experience for attendees in subsequent years.</w:t>
      </w:r>
      <w:r/>
    </w:p>
    <w:p>
      <w:pPr>
        <w:pStyle w:val="ListNumber"/>
        <w:spacing w:line="240" w:lineRule="auto"/>
        <w:ind w:left="720"/>
      </w:pPr>
      <w:r/>
      <w:hyperlink r:id="rId14">
        <w:r>
          <w:rPr>
            <w:color w:val="0000EE"/>
            <w:u w:val="single"/>
          </w:rPr>
          <w:t>https://feeds.bbci.co.uk/news/articles/cd9xpww4892o</w:t>
        </w:r>
      </w:hyperlink>
      <w:r>
        <w:t xml:space="preserve"> - City Hall is monitoring the weather forecast ahead of London's sold-out New Year's Eve fireworks display. Gusts of wind are expected to reach up to 41mph in the run-up to midnight, with rain continuing into the early hours of the morning. The Mayor of London has issued a warning to people to be wary of scammers ahead of the event, which will take place around South Bank and Victoria Embankment. Tickets have sold out, and resale tickets are only available on the website Ticketmaster.</w:t>
      </w:r>
      <w:r/>
    </w:p>
    <w:p>
      <w:pPr>
        <w:pStyle w:val="ListNumber"/>
        <w:spacing w:line="240" w:lineRule="auto"/>
        <w:ind w:left="720"/>
      </w:pPr>
      <w:r/>
      <w:hyperlink r:id="rId15">
        <w:r>
          <w:rPr>
            <w:color w:val="0000EE"/>
            <w:u w:val="single"/>
          </w:rPr>
          <w:t>https://feeds.bbci.co.uk/news/articles/c1485y8yzd7o</w:t>
        </w:r>
      </w:hyperlink>
      <w:r>
        <w:t xml:space="preserve"> - Tickets for London's annual New Year's Eve fireworks display are to go on sale at midday on 18 October. They are priced between £20 and £50, depending on the viewing area, and Londoners will be charged £15 less than visitors. City Hall said prices have increased this year to 'enhance security and crowd management'. The mayor's office said this was to comply with Martyn's Law, created following the Manchester Arena attack in 2017. Tickets for some viewing areas have more than doubled, from £20 to £50, for the 12-minute display.</w:t>
      </w:r>
      <w:r/>
    </w:p>
    <w:p>
      <w:pPr>
        <w:pStyle w:val="ListNumber"/>
        <w:spacing w:line="240" w:lineRule="auto"/>
        <w:ind w:left="720"/>
      </w:pPr>
      <w:r/>
      <w:hyperlink r:id="rId16">
        <w:r>
          <w:rPr>
            <w:color w:val="0000EE"/>
            <w:u w:val="single"/>
          </w:rPr>
          <w:t>https://www.thebritisheye.com/2024/12/london-ticket-scams-new-years-eve/</w:t>
        </w:r>
      </w:hyperlink>
      <w:r>
        <w:t xml:space="preserve"> - As London's iconic New Year's Eve fireworks draw near, Mayor Sadiq Khan has issued a warning to ticket holders and the public about the risks of scams surrounding the event. The celebrated display, set along South Bank and Victoria Embankment, has officially sold out after tickets went on sale in October. Scam websites falsely advertising tickets have been reported, and the Mayor emphasized that all official tickets are sold out and no legitimate resales are available. The Metropolitan Police have announced comprehensive security measures for the event, with dedicated resources deployed to ensure safety.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ylondon.news/whats-on/whats-on-news/london-new-years-eve-fireworks-32847027" TargetMode="External"/><Relationship Id="rId11" Type="http://schemas.openxmlformats.org/officeDocument/2006/relationships/hyperlink" Target="https://www.london.gov.uk/city-hall-warns-those-wanting-enjoy-londons-new-years-eve-fireworks-avoid-online-ticket-scams" TargetMode="External"/><Relationship Id="rId12" Type="http://schemas.openxmlformats.org/officeDocument/2006/relationships/hyperlink" Target="https://www.standard.co.uk/news/london/new-years-eve-fireworks-fake-tickets-security-scam-mayor-b1196889.html" TargetMode="External"/><Relationship Id="rId13" Type="http://schemas.openxmlformats.org/officeDocument/2006/relationships/hyperlink" Target="https://www.standard.co.uk/news/london/new-years-eve-fireworks-display-fake-tickets-refunds-b1153784.html" TargetMode="External"/><Relationship Id="rId14" Type="http://schemas.openxmlformats.org/officeDocument/2006/relationships/hyperlink" Target="https://feeds.bbci.co.uk/news/articles/cd9xpww4892o" TargetMode="External"/><Relationship Id="rId15" Type="http://schemas.openxmlformats.org/officeDocument/2006/relationships/hyperlink" Target="https://feeds.bbci.co.uk/news/articles/c1485y8yzd7o" TargetMode="External"/><Relationship Id="rId16" Type="http://schemas.openxmlformats.org/officeDocument/2006/relationships/hyperlink" Target="https://www.thebritisheye.com/2024/12/london-ticket-scams-new-years-ev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