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Learning from the past: London’s 1962-1963 Big Freeze and the urgent need for climate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recent climate challenges pale in comparison to the brutal winter of 1962-1963, known as the Big Freeze, a chilling reminder of how nature can unleash chaos when least expected. Back then, the city was brought to a standstill by relentless snowfall and freezing temperatures that persisted for months, exposing the fragility of our infrastructure and resilience.</w:t>
      </w:r>
      <w:r/>
    </w:p>
    <w:p>
      <w:r/>
      <w:r>
        <w:t>During that severe winter, temperatures plummeted so dramatically that the Thames and other waterways within Greater London froze solid, disrupting daily life and revealing how ill-prepared the city was for such extreme weather. Parks, lakes, and even the sea at Whitstable turned to ice, vividly illustrating the magnitude of this natural disaster. Yet, despite these harsh conditions, the City of London fought to carry on, a testament to a time when government infrastructure and emergency preparedness lagged woefully behind the scale of the crisis.</w:t>
      </w:r>
      <w:r/>
    </w:p>
    <w:p>
      <w:r/>
      <w:r>
        <w:t>The prolonged cold snap, with snow lying on the ground for over two months and some areas reporting depths exceeding 30 centimeters, highlighted the urgent need for a modern response to climate-related challenges. Instead of being caught off guard, London must now reflect on past extreme weather events as a stark warning. It is essential that future governments prioritize resilience and infrastructure upgrades to withstand such events, not merely react when calamity strikes.</w:t>
      </w:r>
      <w:r/>
    </w:p>
    <w:p>
      <w:r/>
      <w:r>
        <w:t>Vintage photographs from that era serve as a stark reminder of the chaos wrought by nature, showing scenes of deserted streets and snow-covered landscapes. Today’s leaders should heed these lessons and reject complacency about climate threats. The Big Freeze underscores the importance of preparing London and the UK for the increasing frequency of severe weather patterns, an issue that current policies fail to address adequately.</w:t>
      </w:r>
      <w:r/>
    </w:p>
    <w:p>
      <w:r/>
      <w:r>
        <w:t>As the city appears increasingly ill-equipped to handle our changing climate, it’s clear that leadership needs to shift from a passive, reactionary approach to one of proactive resilience planning. Only then can we hope to prevent history from repeating itself in such a devastating fashion, ensuring London’s safety and stability against the growing threat of extreme winter conditions.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https://www.mylondon.news/news/local-news/gallery/photos-show-londons-coldest-ever-32868969</w:t>
        </w:r>
      </w:hyperlink>
      <w:r>
        <w:t xml:space="preserve"> - Please view link - unable to able to access data</w:t>
      </w:r>
      <w:r/>
    </w:p>
    <w:p>
      <w:pPr>
        <w:pStyle w:val="ListNumber"/>
        <w:spacing w:line="240" w:lineRule="auto"/>
        <w:ind w:left="720"/>
      </w:pPr>
      <w:r/>
      <w:hyperlink r:id="rId10">
        <w:r>
          <w:rPr>
            <w:color w:val="0000EE"/>
            <w:u w:val="single"/>
          </w:rPr>
          <w:t>https://www.mylondon.news/news/local-news/gallery/photos-show-londons-coldest-ever-32868969</w:t>
        </w:r>
      </w:hyperlink>
      <w:r>
        <w:t xml:space="preserve"> - An article from MyLondon News showcasing vintage photographs of London's coldest winter on record, the Big Freeze of 1962–1963, highlighting the severe snowfall and freezing temperatures that gripped the city during that period.</w:t>
      </w:r>
      <w:r/>
    </w:p>
    <w:p>
      <w:pPr>
        <w:pStyle w:val="ListNumber"/>
        <w:spacing w:line="240" w:lineRule="auto"/>
        <w:ind w:left="720"/>
      </w:pPr>
      <w:r/>
      <w:hyperlink r:id="rId10">
        <w:r>
          <w:rPr>
            <w:color w:val="0000EE"/>
            <w:u w:val="single"/>
          </w:rPr>
          <w:t>https://www.mylondon.news/news/local-news/gallery/photos-show-londons-coldest-ever-32868969</w:t>
        </w:r>
      </w:hyperlink>
      <w:r>
        <w:t xml:space="preserve"> - An article from MyLondon News showcasing vintage photographs of London's coldest winter on record, the Big Freeze of 1962–1963, highlighting the severe snowfall and freezing temperatures that gripped the city during that period.</w:t>
      </w:r>
      <w:r/>
    </w:p>
    <w:p>
      <w:pPr>
        <w:pStyle w:val="ListNumber"/>
        <w:spacing w:line="240" w:lineRule="auto"/>
        <w:ind w:left="720"/>
      </w:pPr>
      <w:r/>
      <w:hyperlink r:id="rId10">
        <w:r>
          <w:rPr>
            <w:color w:val="0000EE"/>
            <w:u w:val="single"/>
          </w:rPr>
          <w:t>https://www.mylondon.news/news/local-news/gallery/photos-show-londons-coldest-ever-32868969</w:t>
        </w:r>
      </w:hyperlink>
      <w:r>
        <w:t xml:space="preserve"> - An article from MyLondon News showcasing vintage photographs of London's coldest winter on record, the Big Freeze of 1962–1963, highlighting the severe snowfall and freezing temperatures that gripped the city during that period.</w:t>
      </w:r>
      <w:r/>
    </w:p>
    <w:p>
      <w:pPr>
        <w:pStyle w:val="ListNumber"/>
        <w:spacing w:line="240" w:lineRule="auto"/>
        <w:ind w:left="720"/>
      </w:pPr>
      <w:r/>
      <w:hyperlink r:id="rId10">
        <w:r>
          <w:rPr>
            <w:color w:val="0000EE"/>
            <w:u w:val="single"/>
          </w:rPr>
          <w:t>https://www.mylondon.news/news/local-news/gallery/photos-show-londons-coldest-ever-32868969</w:t>
        </w:r>
      </w:hyperlink>
      <w:r>
        <w:t xml:space="preserve"> - An article from MyLondon News showcasing vintage photographs of London's coldest winter on record, the Big Freeze of 1962–1963, highlighting the severe snowfall and freezing temperatures that gripped the city during that period.</w:t>
      </w:r>
      <w:r/>
    </w:p>
    <w:p>
      <w:pPr>
        <w:pStyle w:val="ListNumber"/>
        <w:spacing w:line="240" w:lineRule="auto"/>
        <w:ind w:left="720"/>
      </w:pPr>
      <w:r/>
      <w:hyperlink r:id="rId10">
        <w:r>
          <w:rPr>
            <w:color w:val="0000EE"/>
            <w:u w:val="single"/>
          </w:rPr>
          <w:t>https://www.mylondon.news/news/local-news/gallery/photos-show-londons-coldest-ever-32868969</w:t>
        </w:r>
      </w:hyperlink>
      <w:r>
        <w:t xml:space="preserve"> - An article from MyLondon News showcasing vintage photographs of London's coldest winter on record, the Big Freeze of 1962–1963, highlighting the severe snowfall and freezing temperatures that gripped the city during that period.</w:t>
      </w:r>
      <w:r/>
    </w:p>
    <w:p>
      <w:pPr>
        <w:pStyle w:val="ListNumber"/>
        <w:spacing w:line="240" w:lineRule="auto"/>
        <w:ind w:left="720"/>
      </w:pPr>
      <w:r/>
      <w:hyperlink r:id="rId10">
        <w:r>
          <w:rPr>
            <w:color w:val="0000EE"/>
            <w:u w:val="single"/>
          </w:rPr>
          <w:t>https://www.mylondon.news/news/local-news/gallery/photos-show-londons-coldest-ever-32868969</w:t>
        </w:r>
      </w:hyperlink>
      <w:r>
        <w:t xml:space="preserve"> - An article from MyLondon News showcasing vintage photographs of London's coldest winter on record, the Big Freeze of 1962–1963, highlighting the severe snowfall and freezing temperatures that gripped the city during that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local-news/gallery/photos-show-londons-coldest-ever-328689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