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Storm Claudia exposes government’s failure to prepare for climate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Following a week of relentless heavy rain, Storm Claudia has once again laid bare the government's failure to protect communities from the chaos of flooding and infrastructural neglect. With over 100 flood alerts now blanketing England and Wales, it’s clear that the authorities are only offering superficial warnings rather than decisive action to combat this ongoing disaster. London, supposedly the capital of this supposed ‘great’ nation, has experienced extensive rainfall, yet the government’s ineffective planning means residents face yet another bleak forecast of nine further days of constant rain starting midweek, a stark reminder of how political neglect leaves our rivers and cities vulnerable.</w:t>
      </w:r>
      <w:r/>
    </w:p>
    <w:p>
      <w:r/>
      <w:r>
        <w:t>The Midlands, North, and South West are suffering the most, with floodwaters rising dangerously in vulnerable areas. Multiple flood alerts and warnings highlight a stark reality: water levels are rising uncontrollably as rivers fill beyond capacity, exposing the government's inability to manage the country's infrastructure. Official flood warnings in Keswick, Carlisle, and other parts of northern England underscore the reckless complacency of those in power, warnings that often come too late for communities already submerged under water. Meanwhile, the nearest alert to London’s homes and businesses concerns upriver areas like Hertfordshire, where the authorities are clearly ill-equipped to prevent flooding from spiraling out of control.</w:t>
      </w:r>
      <w:r/>
    </w:p>
    <w:p>
      <w:r/>
      <w:r>
        <w:t>Storm Claudia, named by the Spanish meteorological whims, is forecasted by the Met Office to dump between 30-50mm of rain widely, with some regions experiencing over 80mm, comparable to a month’s rainfall crammed into just 24 hours. Such extreme weather, compounded by strong easterly winds, will only deepen surface water problems and worsen already saturated rivers, pushing communities into crisis. Amber weather warnings are in effect across much of the south and central regions, yet all it amounts to is more disruption: travel chaos, power outages, and damage to buildings, all symptoms of a government that failed to invest in resilient infrastructure.</w:t>
      </w:r>
      <w:r/>
    </w:p>
    <w:p>
      <w:r/>
      <w:r>
        <w:t>Already, flooding has wrecked havoc in northern England, damaging at least 17 homes. The Environment Agency’s tepid warnings and advisories, merely telling residents to “remain vigilant”, are inadequate given the scale of this crisis. With nearly a hundred flood alerts active and more flooding anticipated this weekend, it’s painfully clear that political short-termism and austerity have left the nation woefully unprepared for these increasingly severe weather events.</w:t>
      </w:r>
      <w:r/>
    </w:p>
    <w:p>
      <w:r/>
      <w:r>
        <w:t>Beyond the flooding itself, Storm Claudia’s impact is exposing the government’s blatant disregard for infrastructure resilience. Fallen trees and flood-damaged rail lines have thrown countless lives into disarray, disrupting travel, causing delays, and damaging key transport links in Devon, Cheshire, and the West Midlands. Such chaos reveals how neglect and underfunding have left critical rail and road infrastructure vulnerable to the growing fury of climate change, with innocent commuters paying the price for decades of mismanagement.</w:t>
      </w:r>
      <w:r/>
    </w:p>
    <w:p>
      <w:r/>
      <w:r>
        <w:t>Major cities including York, Derby, Nottingham, and Birmingham brace themselves as floodwaters threaten the catchments of the Upper Ouse, Trent, and Soar rivers. Yet, despite clear warnings, the response from authorities remains reactive rather than proactive, an abdication of duty in a nation suffering a flood crisis that could have been mitigated with proper foresight and investment. The Met Office’s ongoing warnings reinforce the urgent need for better preparedness, but the government’s track record suggests they are more interested in punting responsibility than preventing disaster.</w:t>
      </w:r>
      <w:r/>
    </w:p>
    <w:p>
      <w:r/>
      <w:r>
        <w:t>In essence, Storm Claudia is a stark reminder of a government that has failed to deliver the basic safety and infrastructure necessary to safeguard ordinary people from the increasing ferocity of our weather. With widespread flooding, disrupted transport, and knocked-out power supplies, it is time to question whether political shortcuts and austerity have left us unprotected against nature’s fury. The true cost of neglect will be measured not just in flooded homes but in lost livelihoods and lives, a price that grows higher with each passing storm. It is high time the government prioritised the safety of its citizens over political posturing and ideology.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https://www.mylondon.news/weather/flood-map-shows-latest-alerts-32874960</w:t>
        </w:r>
      </w:hyperlink>
      <w:r>
        <w:t xml:space="preserve"> - Please view link - unable to able to access data</w:t>
      </w:r>
      <w:r/>
    </w:p>
    <w:p>
      <w:pPr>
        <w:pStyle w:val="ListNumber"/>
        <w:spacing w:line="240" w:lineRule="auto"/>
        <w:ind w:left="720"/>
      </w:pPr>
      <w:r/>
      <w:hyperlink r:id="rId11">
        <w:r>
          <w:rPr>
            <w:color w:val="0000EE"/>
            <w:u w:val="single"/>
          </w:rPr>
          <w:t>https://www.metoffice.gov.uk/about-us/news-and-media/media-centre/weather-and-climate-news/2025/storm-claudia-to-bring-heavy-and-disruptive-rain-for-many</w:t>
        </w:r>
      </w:hyperlink>
      <w:r>
        <w:t xml:space="preserve"> - The Met Office announced that Storm Claudia, named by the Spanish Meteorological Service, is expected to bring heavy and disruptive rain to England and Wales on Friday and into early Saturday. Amber warnings have been issued for southern and central parts of England and Wales, with some areas potentially receiving up to a month's worth of rain in 24 hours. The storm is anticipated to bring accumulations of 30-50 mm widely, with some places receiving 60-80 mm, and in excess of 100 mm over east-facing hills in southeast Wales. Strong easterly winds will accompany this rain, with gusts of 60-70 mph possible in exposed areas. The Met Office advises the public to stay weather-aware and take necessary precautions. (</w:t>
      </w:r>
      <w:hyperlink r:id="rId12">
        <w:r>
          <w:rPr>
            <w:color w:val="0000EE"/>
            <w:u w:val="single"/>
          </w:rPr>
          <w:t>metoffice.gov.uk</w:t>
        </w:r>
      </w:hyperlink>
      <w:r>
        <w:t>)</w:t>
      </w:r>
      <w:r/>
    </w:p>
    <w:p>
      <w:pPr>
        <w:pStyle w:val="ListNumber"/>
        <w:spacing w:line="240" w:lineRule="auto"/>
        <w:ind w:left="720"/>
      </w:pPr>
      <w:r/>
      <w:hyperlink r:id="rId13">
        <w:r>
          <w:rPr>
            <w:color w:val="0000EE"/>
            <w:u w:val="single"/>
          </w:rPr>
          <w:t>https://www.metoffice.gov.uk/about-us/news-and-media/media-centre/weather-and-climate-news/2025/storm-claudia-brings-intense-rain-to-england-and-wales</w:t>
        </w:r>
      </w:hyperlink>
      <w:r>
        <w:t xml:space="preserve"> - The Met Office reported that Storm Claudia is bringing heavy and persistent rain to England and Wales, with 81.8 mm already recorded at a Natural Resources Wales rain gauge in Gwent. The heavy rain is expected to continue into the evening and overnight, with impacts anticipated to persist into the weekend. Amber warnings remain in force, with yellow warnings for rain continuing through the night. The Met Office advises the public to stay updated with local flood warnings and take necessary precautions. (</w:t>
      </w:r>
      <w:hyperlink r:id="rId14">
        <w:r>
          <w:rPr>
            <w:color w:val="0000EE"/>
            <w:u w:val="single"/>
          </w:rPr>
          <w:t>metoffice.gov.uk</w:t>
        </w:r>
      </w:hyperlink>
      <w:r>
        <w:t>)</w:t>
      </w:r>
      <w:r/>
    </w:p>
    <w:p>
      <w:pPr>
        <w:pStyle w:val="ListNumber"/>
        <w:spacing w:line="240" w:lineRule="auto"/>
        <w:ind w:left="720"/>
      </w:pPr>
      <w:r/>
      <w:hyperlink r:id="rId15">
        <w:r>
          <w:rPr>
            <w:color w:val="0000EE"/>
            <w:u w:val="single"/>
          </w:rPr>
          <w:t>https://www.gov.uk/government/news/further-flooding-in-england-likely-from-storm-claudia</w:t>
        </w:r>
      </w:hyperlink>
      <w:r>
        <w:t xml:space="preserve"> - The Environment Agency has warned that ongoing flooding impacts are likely to continue as Storm Claudia brings further heavy rain across England. Rainfall has already caused flooding in the north of England, with at least 17 properties flooded. Significant surface water and river flooding is expected across larger parts of England, particularly central areas, from Friday and throughout the weekend. As of 11:45 am on Friday 14 November, there are 97 flood alerts and two flood warnings in place. The Environment Agency urges the public to be aware of the risk of flooding and to take necessary precautions. (</w:t>
      </w:r>
      <w:hyperlink r:id="rId16">
        <w:r>
          <w:rPr>
            <w:color w:val="0000EE"/>
            <w:u w:val="single"/>
          </w:rPr>
          <w:t>gov.uk</w:t>
        </w:r>
      </w:hyperlink>
      <w:r>
        <w:t>)</w:t>
      </w:r>
      <w:r/>
    </w:p>
    <w:p>
      <w:pPr>
        <w:pStyle w:val="ListNumber"/>
        <w:spacing w:line="240" w:lineRule="auto"/>
        <w:ind w:left="720"/>
      </w:pPr>
      <w:r/>
      <w:hyperlink r:id="rId17">
        <w:r>
          <w:rPr>
            <w:color w:val="0000EE"/>
            <w:u w:val="single"/>
          </w:rPr>
          <w:t>https://news.sky.com/story/uk-weather-flood-and-do-not-travel-warnings-issued-as-storm-claudia-arrives-13469515</w:t>
        </w:r>
      </w:hyperlink>
      <w:r>
        <w:t xml:space="preserve"> - Sky News reports that Storm Claudia has brought heavy downpours and flooding to parts of England and Wales, leading to amber weather warnings. Some areas could see up to a month's worth of rain in 24 hours, with strong easterly winds and potential thunderstorms later in the day. The amber weather warning is in place from noon until the end of the day, covering parts of Wales, the Midlands, the South West, the South East, and eastern England. The Met Office has warned of potential power cuts, travel disruption, and damage to buildings. Travellers are urged to be cautious. (</w:t>
      </w:r>
      <w:hyperlink r:id="rId18">
        <w:r>
          <w:rPr>
            <w:color w:val="0000EE"/>
            <w:u w:val="single"/>
          </w:rPr>
          <w:t>news.sky.com</w:t>
        </w:r>
      </w:hyperlink>
      <w:r>
        <w:t>)</w:t>
      </w:r>
      <w:r/>
    </w:p>
    <w:p>
      <w:pPr>
        <w:pStyle w:val="ListNumber"/>
        <w:spacing w:line="240" w:lineRule="auto"/>
        <w:ind w:left="720"/>
      </w:pPr>
      <w:r/>
      <w:hyperlink r:id="rId19">
        <w:r>
          <w:rPr>
            <w:color w:val="0000EE"/>
            <w:u w:val="single"/>
          </w:rPr>
          <w:t>https://www.theguardian.com/uk-news/2025/nov/13/weather-warnings-storm-claudia-flood-rain-wind</w:t>
        </w:r>
      </w:hyperlink>
      <w:r>
        <w:t xml:space="preserve"> - The Guardian reports that the Met Office has issued amber weather warnings for persistent and heavy rain as Storm Claudia approaches the UK. The warning is in place from noon until the end of the day and covers parts of Wales, the Midlands, the South West, the South East, and eastern England. A separate yellow warning for rain covers much of England, from Cheshire and North Yorkshire to the south coast, for a 24-hour period from 6 am on Friday, and a warning for winds of up to 70 mph in some western areas of the UK is in place from noon until midnight. The Met Office has warned of potential power cuts, travel disruption, and damage to buildings. Travellers are urged to be cautious. (</w:t>
      </w:r>
      <w:hyperlink r:id="rId20">
        <w:r>
          <w:rPr>
            <w:color w:val="0000EE"/>
            <w:u w:val="single"/>
          </w:rPr>
          <w:t>theguardian.com</w:t>
        </w:r>
      </w:hyperlink>
      <w:r>
        <w:t>)</w:t>
      </w:r>
      <w:r/>
    </w:p>
    <w:p>
      <w:pPr>
        <w:pStyle w:val="ListNumber"/>
        <w:spacing w:line="240" w:lineRule="auto"/>
        <w:ind w:left="720"/>
      </w:pPr>
      <w:r/>
      <w:hyperlink r:id="rId21">
        <w:r>
          <w:rPr>
            <w:color w:val="0000EE"/>
            <w:u w:val="single"/>
          </w:rPr>
          <w:t>https://www.gbnews.com/weather/storm-claudia-flood-alerts-deluge</w:t>
        </w:r>
      </w:hyperlink>
      <w:r>
        <w:t xml:space="preserve"> - GB News reports that Storm Claudia has hit the UK, resulting in cars being crushed under falling trees and up to six inches of rainfall. Amber warnings have been issued by the Met Office across England and parts of Wales, with some flooding expected. The Environment Agency has issued 102 flood alerts and three flood warnings across Britain. The Lake District and Carlisle are two areas likely to be affected. Trees have fallen across the UK, with one blocking a road in Teign Valley, Devon, and another falling on three cars on a road in Macclesfield, Cheshire. West Midlands Railway reported that a tree struck one of its trains, damaging it and blocking the line. Disruption has been reported across the UK’s rail networks, with flooding closing lines to Exeter St David’s, delays on Avanti West Coast services, and speed restrictions on some ScotRail routes. (</w:t>
      </w:r>
      <w:hyperlink r:id="rId22">
        <w:r>
          <w:rPr>
            <w:color w:val="0000EE"/>
            <w:u w:val="single"/>
          </w:rPr>
          <w:t>gbnews.com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weather/flood-map-shows-latest-alerts-32874960" TargetMode="External"/><Relationship Id="rId11" Type="http://schemas.openxmlformats.org/officeDocument/2006/relationships/hyperlink" Target="https://www.metoffice.gov.uk/about-us/news-and-media/media-centre/weather-and-climate-news/2025/storm-claudia-to-bring-heavy-and-disruptive-rain-for-many" TargetMode="External"/><Relationship Id="rId12" Type="http://schemas.openxmlformats.org/officeDocument/2006/relationships/hyperlink" Target="https://www.metoffice.gov.uk/about-us/news-and-media/media-centre/weather-and-climate-news/2025/storm-claudia-to-bring-heavy-and-disruptive-rain-for-many?utm_source=openai" TargetMode="External"/><Relationship Id="rId13" Type="http://schemas.openxmlformats.org/officeDocument/2006/relationships/hyperlink" Target="https://www.metoffice.gov.uk/about-us/news-and-media/media-centre/weather-and-climate-news/2025/storm-claudia-brings-intense-rain-to-england-and-wales" TargetMode="External"/><Relationship Id="rId14" Type="http://schemas.openxmlformats.org/officeDocument/2006/relationships/hyperlink" Target="https://www.metoffice.gov.uk/about-us/news-and-media/media-centre/weather-and-climate-news/2025/storm-claudia-brings-intense-rain-to-england-and-wales?utm_source=openai" TargetMode="External"/><Relationship Id="rId15" Type="http://schemas.openxmlformats.org/officeDocument/2006/relationships/hyperlink" Target="https://www.gov.uk/government/news/further-flooding-in-england-likely-from-storm-claudia" TargetMode="External"/><Relationship Id="rId16" Type="http://schemas.openxmlformats.org/officeDocument/2006/relationships/hyperlink" Target="https://www.gov.uk/government/news/further-flooding-in-england-likely-from-storm-claudia?utm_source=openai" TargetMode="External"/><Relationship Id="rId17" Type="http://schemas.openxmlformats.org/officeDocument/2006/relationships/hyperlink" Target="https://news.sky.com/story/uk-weather-flood-and-do-not-travel-warnings-issued-as-storm-claudia-arrives-13469515" TargetMode="External"/><Relationship Id="rId18" Type="http://schemas.openxmlformats.org/officeDocument/2006/relationships/hyperlink" Target="https://news.sky.com/story/uk-weather-flood-and-do-not-travel-warnings-issued-as-storm-claudia-arrives-13469515?utm_source=openai" TargetMode="External"/><Relationship Id="rId19" Type="http://schemas.openxmlformats.org/officeDocument/2006/relationships/hyperlink" Target="https://www.theguardian.com/uk-news/2025/nov/13/weather-warnings-storm-claudia-flood-rain-wind" TargetMode="External"/><Relationship Id="rId20" Type="http://schemas.openxmlformats.org/officeDocument/2006/relationships/hyperlink" Target="https://www.theguardian.com/uk-news/2025/nov/13/weather-warnings-storm-claudia-flood-rain-wind?utm_source=openai" TargetMode="External"/><Relationship Id="rId21" Type="http://schemas.openxmlformats.org/officeDocument/2006/relationships/hyperlink" Target="https://www.gbnews.com/weather/storm-claudia-flood-alerts-deluge" TargetMode="External"/><Relationship Id="rId22" Type="http://schemas.openxmlformats.org/officeDocument/2006/relationships/hyperlink" Target="https://www.gbnews.com/weather/storm-claudia-flood-alerts-delug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