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Grokipedia Guide and Review After Reliability Study Sparks Outcry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information are watching closely as Grokipedia, Elon Musk’s new AI-powered encyclopedia, faces heavy criticism over sources and accuracy. Researchers and reporters in the US and UK say the platform cites banned or unreliable outlets and reproduces large chunks of Wikipedia, raising real concerns about trust, speed and political bias.</w:t>
      </w:r>
      <w:r/>
      <w:r/>
    </w:p>
    <w:p>
      <w:pPr>
        <w:pStyle w:val="ListBullet"/>
        <w:spacing w:line="240" w:lineRule="auto"/>
        <w:ind w:left="720"/>
      </w:pPr>
      <w:r/>
      <w:r>
        <w:rPr>
          <w:b/>
        </w:rPr>
        <w:t>Copied content:</w:t>
      </w:r>
      <w:r>
        <w:t xml:space="preserve"> Researchers found significant verbatim material taken from Wikipedia, which undermines Grokipedia’s “fact-based” claim. </w:t>
      </w:r>
      <w:r/>
    </w:p>
    <w:p>
      <w:pPr>
        <w:pStyle w:val="ListBullet"/>
        <w:spacing w:line="240" w:lineRule="auto"/>
        <w:ind w:left="720"/>
      </w:pPr>
      <w:r/>
      <w:r>
        <w:rPr>
          <w:b/>
        </w:rPr>
        <w:t>Unreliable citations:</w:t>
      </w:r>
      <w:r>
        <w:t xml:space="preserve"> Entries sometimes reference sources that Wikipedia itself rejects, including InfoWars and other blacklisted outlets, which smells wrong to many readers. </w:t>
      </w:r>
      <w:r/>
    </w:p>
    <w:p>
      <w:pPr>
        <w:pStyle w:val="ListBullet"/>
        <w:spacing w:line="240" w:lineRule="auto"/>
        <w:ind w:left="720"/>
      </w:pPr>
      <w:r/>
      <w:r>
        <w:rPr>
          <w:b/>
        </w:rPr>
        <w:t>AI scale risk:</w:t>
      </w:r>
      <w:r>
        <w:t xml:space="preserve"> Because it’s AI-driven, Grokipedia can push questionable content to millions in minutes , fast spread, little editorial oversight. </w:t>
      </w:r>
      <w:r/>
    </w:p>
    <w:p>
      <w:pPr>
        <w:pStyle w:val="ListBullet"/>
        <w:spacing w:line="240" w:lineRule="auto"/>
        <w:ind w:left="720"/>
      </w:pPr>
      <w:r/>
      <w:r>
        <w:rPr>
          <w:b/>
        </w:rPr>
        <w:t>Platform power:</w:t>
      </w:r>
      <w:r>
        <w:t xml:space="preserve"> Musk’s control of X plus an AI encyclopedia concentrates influence across social and informational channels, increasing stakes for misinformation. </w:t>
      </w:r>
      <w:r/>
    </w:p>
    <w:p>
      <w:pPr>
        <w:pStyle w:val="ListBullet"/>
        <w:spacing w:line="240" w:lineRule="auto"/>
        <w:ind w:left="720"/>
      </w:pPr>
      <w:r/>
      <w:r>
        <w:rPr>
          <w:b/>
        </w:rPr>
        <w:t>Practical takeaway:</w:t>
      </w:r>
      <w:r>
        <w:t xml:space="preserve"> Treat Grokipedia entries as starting points, not final facts; cross-check claims with established sources before sharing.</w:t>
      </w:r>
      <w:r/>
      <w:r/>
    </w:p>
    <w:p>
      <w:pPr>
        <w:pStyle w:val="Heading2"/>
      </w:pPr>
      <w:r>
        <w:t>Why Grokipedia’s problems hit harder because it’s powered by AI</w:t>
      </w:r>
      <w:r/>
    </w:p>
    <w:p>
      <w:r/>
      <w:r>
        <w:t>The opening shock is simple: when an AI system serves up a claim, it looks authoritative. That’s partly why the Cornell Tech analysis landed with a thud , verbatim copying from Wikipedia and the use of sources that are explicitly banned there strip away the platform’s credibility. For readers, the emotional hit is immediate; something that appears encyclopaedic now smells less trustworthy.</w:t>
      </w:r>
      <w:r/>
    </w:p>
    <w:p>
      <w:r/>
      <w:r>
        <w:t>And the sensory detail matters: content that reads clean and polished can hide dubious sourcing, so your first impression feels reliable even when it’s not. Researchers note this makes Grokipedia not just another website; it’s a rapid amplifier of narratives, good or bad.</w:t>
      </w:r>
      <w:r/>
    </w:p>
    <w:p>
      <w:pPr>
        <w:pStyle w:val="Heading2"/>
      </w:pPr>
      <w:r>
        <w:t>How the controversy developed and what researchers found</w:t>
      </w:r>
      <w:r/>
    </w:p>
    <w:p>
      <w:r/>
      <w:r>
        <w:t>The backlash didn’t appear out of nowhere. Academics and reporters have been watching Grokipedia since launch and quickly flagged red flags. Cornell Tech and other studies compared Grokipedia’s pages to Wikipedia and to accepted sourcing standards, spotting repeated lifts of text and frequent citations to outlets Wikipedia disallows.</w:t>
      </w:r>
      <w:r/>
    </w:p>
    <w:p>
      <w:r/>
      <w:r>
        <w:t>That includes conspiracy-friendly pages like the “Clinton body count” entry, which reportedly cited InfoWars. Observers call that a clear example of the platform passing fringe content into a mainstream-looking format. In other words, the mechanics of copying plus questionable citations created fuel for the current outcry.</w:t>
      </w:r>
      <w:r/>
    </w:p>
    <w:p>
      <w:pPr>
        <w:pStyle w:val="Heading2"/>
      </w:pPr>
      <w:r>
        <w:t>How Grokipedia stacks up against Wikipedia and other top-rated reference sites</w:t>
      </w:r>
      <w:r/>
    </w:p>
    <w:p>
      <w:r/>
      <w:r>
        <w:t>If you’re hunting for the “best” encyclopedia in terms of source vetting, traditional sites still lead. Wikipedia has its own community moderation, citation policies and blacklists built up over decades. Grokipedia, by contrast, runs on AI models that don’t always respect those community standards and lack visible editorial checks.</w:t>
      </w:r>
      <w:r/>
    </w:p>
    <w:p>
      <w:r/>
      <w:r>
        <w:t>That doesn’t mean Grokipedia has no positives , it’s fast, searchable, and can synthesize lots of material. But compared with top-rated sources there’s a trade-off: speed and machine synthesis versus slow, human moderation that enforces sourcing rules. For readers who want accuracy over novelty, that trade-off matters.</w:t>
      </w:r>
      <w:r/>
    </w:p>
    <w:p>
      <w:pPr>
        <w:pStyle w:val="Heading2"/>
      </w:pPr>
      <w:r>
        <w:t>What to watch for when using Grokipedia and other AI reference tools</w:t>
      </w:r>
      <w:r/>
    </w:p>
    <w:p>
      <w:r/>
      <w:r>
        <w:t>This small detail makes all the difference: check the citations. If a Grokipedia entry links to fringe sites or anonymous pages, treat the facts with caution. Also look for near-identical phrasing to Wikipedia; copying can be a hint that the platform is lifting content rather than curating it responsibly.</w:t>
      </w:r>
      <w:r/>
    </w:p>
    <w:p>
      <w:r/>
      <w:r>
        <w:t>Practically, rely on multiple sources for contentious topics and prefer entries that cite peer-reviewed research, mainstream journalism, or primary documents. If you’re quoting anything in public or sharing on social media, pause and cross-reference. It’s a simple habit that protects you from amplifying misinformation.</w:t>
      </w:r>
      <w:r/>
    </w:p>
    <w:p>
      <w:pPr>
        <w:pStyle w:val="Heading2"/>
      </w:pPr>
      <w:r>
        <w:t>Why Musk’s ownership of X and Grokipedia matters for the information ecosystem</w:t>
      </w:r>
      <w:r/>
    </w:p>
    <w:p>
      <w:r/>
      <w:r>
        <w:t>Combine an AI encyclopedia with a massive social network and you’ve got a powerful transmission belt. Posts on X can spotlight a Grokipedia entry, which can then be quoted, reshaped and redistributed at scale. That coupling concentrates the ability to nudge public conversation , whether for fine, banal or worrying ends.</w:t>
      </w:r>
      <w:r/>
    </w:p>
    <w:p>
      <w:r/>
      <w:r>
        <w:t>Critics worry this concentration reduces the friction that usually slows down false claims, making it easier for dubious narratives to feel mainstream. Supporters argue new platforms shake up gatekeeping and reveal biases. Either way, the effect is emotional: people care because their sense of what’s true online is at stake.</w:t>
      </w:r>
      <w:r/>
    </w:p>
    <w:p>
      <w:pPr>
        <w:pStyle w:val="Heading2"/>
      </w:pPr>
      <w:r>
        <w:t>What this means for readers, journalists and regulators going forward</w:t>
      </w:r>
      <w:r/>
    </w:p>
    <w:p>
      <w:r/>
      <w:r>
        <w:t>The Grokipedia episode is a reminder that source credibility still matters, even when an interface looks slick. For journalists, it’s a warning to double-check AI-sourced claims. For everyday readers, it’s a cue to be curious and skeptical in equal measure , follow citations and favour established outlets for serious topics.</w:t>
      </w:r>
      <w:r/>
    </w:p>
    <w:p>
      <w:r/>
      <w:r>
        <w:t>Regulators and platform designers will likely face renewed pressure to set standards for AI-generated reference tools, from transparent sourcing rules to human editorial oversight. A sensible next step would be clearer labelling of AI-generated content and stronger controls on what counts as an acceptable source.</w:t>
      </w:r>
      <w:r/>
    </w:p>
    <w:p>
      <w:r/>
      <w:r>
        <w:t>Ready to treat Grokipedia as a starting point, not the final word? Check current sources and cross-reference anything important before you share.</w:t>
      </w:r>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https://www.techtimes.com/articles/312775/20251118/elon-musks-grokipedia-sparks-outrage-over-conspiracy-theories-questionable-sources.htm</w:t>
        </w:r>
      </w:hyperlink>
      <w:r>
        <w:t xml:space="preserve"> - Please view link - unable to able to access data</w:t>
      </w:r>
      <w:r/>
    </w:p>
    <w:p>
      <w:pPr>
        <w:pStyle w:val="ListNumber"/>
        <w:spacing w:line="240" w:lineRule="auto"/>
        <w:ind w:left="720"/>
      </w:pPr>
      <w:r/>
      <w:hyperlink r:id="rId10">
        <w:r>
          <w:rPr>
            <w:color w:val="0000EE"/>
            <w:u w:val="single"/>
          </w:rPr>
          <w:t>https://www.ndtv.com/world-news/us-researchers-call-elon-musks-grokipedia-problematic-question-its-reliability-9639235</w:t>
        </w:r>
      </w:hyperlink>
      <w:r>
        <w:t xml:space="preserve"> - Researchers have raised concerns about the reliability of Elon Musk's AI-powered encyclopedia, Grokipedia. A study by Cornell Tech researchers found that Grokipedia often cites questionable sources, including InfoWars, a site known for spreading misinformation. The study also noted that articles not copied from Wikipedia were more likely to reference unreliable sources. (</w:t>
      </w:r>
      <w:hyperlink r:id="rId11">
        <w:r>
          <w:rPr>
            <w:color w:val="0000EE"/>
            <w:u w:val="single"/>
          </w:rPr>
          <w:t>ndtv.com</w:t>
        </w:r>
      </w:hyperlink>
      <w:r>
        <w:t>)</w:t>
      </w:r>
      <w:r/>
    </w:p>
    <w:p>
      <w:pPr>
        <w:pStyle w:val="ListNumber"/>
        <w:spacing w:line="240" w:lineRule="auto"/>
        <w:ind w:left="720"/>
      </w:pPr>
      <w:r/>
      <w:hyperlink r:id="rId12">
        <w:r>
          <w:rPr>
            <w:color w:val="0000EE"/>
            <w:u w:val="single"/>
          </w:rPr>
          <w:t>https://www.aljazeera.com/news/2025/11/16/whats-grokipedia-musks-ai-powered-rival-to-wikipedia</w:t>
        </w:r>
      </w:hyperlink>
      <w:r>
        <w:t xml:space="preserve"> - Al Jazeera reports that Grokipedia, launched by Elon Musk's company xAI, aims to compete with Wikipedia. However, a review by PolitiFact found that Grokipedia's articles often lack proper citations and introduce misleading claims. The platform's reliance on AI has led to factual errors and a lack of transparency in correcting them. (</w:t>
      </w:r>
      <w:hyperlink r:id="rId13">
        <w:r>
          <w:rPr>
            <w:color w:val="0000EE"/>
            <w:u w:val="single"/>
          </w:rPr>
          <w:t>aljazeera.com</w:t>
        </w:r>
      </w:hyperlink>
      <w:r>
        <w:t>)</w:t>
      </w:r>
      <w:r/>
    </w:p>
    <w:p>
      <w:pPr>
        <w:pStyle w:val="ListNumber"/>
        <w:spacing w:line="240" w:lineRule="auto"/>
        <w:ind w:left="720"/>
      </w:pPr>
      <w:r/>
      <w:hyperlink r:id="rId14">
        <w:r>
          <w:rPr>
            <w:color w:val="0000EE"/>
            <w:u w:val="single"/>
          </w:rPr>
          <w:t>https://www.theguardian.com/technology/2025/nov/03/grokipedia-academics-assess-elon-musks-ai-powered-encyclopedia</w:t>
        </w:r>
      </w:hyperlink>
      <w:r>
        <w:t xml:space="preserve"> - The Guardian highlights academic assessments of Grokipedia, noting that entries often repeat inaccuracies and promote right-wing viewpoints. Historians have found that the platform's AI model, Grok, aggregates information without proper verification, leading to the spread of false information. (</w:t>
      </w:r>
      <w:hyperlink r:id="rId15">
        <w:r>
          <w:rPr>
            <w:color w:val="0000EE"/>
            <w:u w:val="single"/>
          </w:rPr>
          <w:t>theguardian.com</w:t>
        </w:r>
      </w:hyperlink>
      <w:r>
        <w:t>)</w:t>
      </w:r>
      <w:r/>
    </w:p>
    <w:p>
      <w:pPr>
        <w:pStyle w:val="ListNumber"/>
        <w:spacing w:line="240" w:lineRule="auto"/>
        <w:ind w:left="720"/>
      </w:pPr>
      <w:r/>
      <w:hyperlink r:id="rId16">
        <w:r>
          <w:rPr>
            <w:color w:val="0000EE"/>
            <w:u w:val="single"/>
          </w:rPr>
          <w:t>https://www.theguardian.com/technology/2025/oct/28/elon-musk-grokipedia</w:t>
        </w:r>
      </w:hyperlink>
      <w:r>
        <w:t xml:space="preserve"> - Elon Musk's Grokipedia, an AI-driven encyclopedia, has been launched to rival Wikipedia. However, concerns have been raised about its sourcing practices, with reports indicating that it often cites unreliable and biased sources, including right-wing media outlets. (</w:t>
      </w:r>
      <w:hyperlink r:id="rId17">
        <w:r>
          <w:rPr>
            <w:color w:val="0000EE"/>
            <w:u w:val="single"/>
          </w:rPr>
          <w:t>theguardian.com</w:t>
        </w:r>
      </w:hyperlink>
      <w:r>
        <w:t>)</w:t>
      </w:r>
      <w:r/>
    </w:p>
    <w:p>
      <w:pPr>
        <w:pStyle w:val="ListNumber"/>
        <w:spacing w:line="240" w:lineRule="auto"/>
        <w:ind w:left="720"/>
      </w:pPr>
      <w:r/>
      <w:hyperlink r:id="rId18">
        <w:r>
          <w:rPr>
            <w:color w:val="0000EE"/>
            <w:u w:val="single"/>
          </w:rPr>
          <w:t>https://www.digitaljournal.com/tech-science/musks-grokipedia-leans-on-questionable-sources-study-says/article</w:t>
        </w:r>
      </w:hyperlink>
      <w:r>
        <w:t xml:space="preserve"> - A study has found that Grokipedia, Elon Musk's AI-powered encyclopedia, frequently cites questionable and problematic sources. This raises doubts about the platform's reliability as an information tool, especially on controversial political topics. (</w:t>
      </w:r>
      <w:hyperlink r:id="rId19">
        <w:r>
          <w:rPr>
            <w:color w:val="0000EE"/>
            <w:u w:val="single"/>
          </w:rPr>
          <w:t>digitaljournal.com</w:t>
        </w:r>
      </w:hyperlink>
      <w:r>
        <w:t>)</w:t>
      </w:r>
      <w:r/>
    </w:p>
    <w:p>
      <w:pPr>
        <w:pStyle w:val="ListNumber"/>
        <w:spacing w:line="240" w:lineRule="auto"/>
        <w:ind w:left="720"/>
      </w:pPr>
      <w:r/>
      <w:hyperlink r:id="rId20">
        <w:r>
          <w:rPr>
            <w:color w:val="0000EE"/>
            <w:u w:val="single"/>
          </w:rPr>
          <w:t>https://www.digitaltrends.com/cool-tech/elon-musks-grokipedia-encyclopedia-project-sparks-trust-and-accuracy-concerns/</w:t>
        </w:r>
      </w:hyperlink>
      <w:r>
        <w:t xml:space="preserve"> - Digital Trends reports that Grokipedia's reliance on AI has led to concerns about its sourcing practices. Articles not copied from Wikipedia are more likely to cite unreliable sources, highlighting the need for proper editorial oversight to ensure accuracy. (</w:t>
      </w:r>
      <w:hyperlink r:id="rId21">
        <w:r>
          <w:rPr>
            <w:color w:val="0000EE"/>
            <w:u w:val="single"/>
          </w:rPr>
          <w:t>digitaltrends.com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2775/20251118/elon-musks-grokipedia-sparks-outrage-over-conspiracy-theories-questionable-sources.htm" TargetMode="External"/><Relationship Id="rId10" Type="http://schemas.openxmlformats.org/officeDocument/2006/relationships/hyperlink" Target="https://www.ndtv.com/world-news/us-researchers-call-elon-musks-grokipedia-problematic-question-its-reliability-9639235" TargetMode="External"/><Relationship Id="rId11" Type="http://schemas.openxmlformats.org/officeDocument/2006/relationships/hyperlink" Target="https://www.ndtv.com/world-news/us-researchers-call-elon-musks-grokipedia-problematic-question-its-reliability-9639235?utm_source=openai" TargetMode="External"/><Relationship Id="rId12" Type="http://schemas.openxmlformats.org/officeDocument/2006/relationships/hyperlink" Target="https://www.aljazeera.com/news/2025/11/16/whats-grokipedia-musks-ai-powered-rival-to-wikipedia" TargetMode="External"/><Relationship Id="rId13" Type="http://schemas.openxmlformats.org/officeDocument/2006/relationships/hyperlink" Target="https://www.aljazeera.com/news/2025/11/16/whats-grokipedia-musks-ai-powered-rival-to-wikipedia?utm_source=openai" TargetMode="External"/><Relationship Id="rId14" Type="http://schemas.openxmlformats.org/officeDocument/2006/relationships/hyperlink" Target="https://www.theguardian.com/technology/2025/nov/03/grokipedia-academics-assess-elon-musks-ai-powered-encyclopedia" TargetMode="External"/><Relationship Id="rId15" Type="http://schemas.openxmlformats.org/officeDocument/2006/relationships/hyperlink" Target="https://www.theguardian.com/technology/2025/nov/03/grokipedia-academics-assess-elon-musk-ai-powered-encyclopedia?utm_source=openai" TargetMode="External"/><Relationship Id="rId16" Type="http://schemas.openxmlformats.org/officeDocument/2006/relationships/hyperlink" Target="https://www.theguardian.com/technology/2025/oct/28/elon-musk-grokipedia" TargetMode="External"/><Relationship Id="rId17" Type="http://schemas.openxmlformats.org/officeDocument/2006/relationships/hyperlink" Target="https://www.theguardian.com/technology/2025/oct/28/elon-musk-grokipedia?utm_source=openai" TargetMode="External"/><Relationship Id="rId18" Type="http://schemas.openxmlformats.org/officeDocument/2006/relationships/hyperlink" Target="https://www.digitaljournal.com/tech-science/musks-grokipedia-leans-on-questionable-sources-study-says/article" TargetMode="External"/><Relationship Id="rId19" Type="http://schemas.openxmlformats.org/officeDocument/2006/relationships/hyperlink" Target="https://www.digitaljournal.com/tech-science/musks-grokipedia-leans-on-questionable-sources-study-says/article?utm_source=openai" TargetMode="External"/><Relationship Id="rId20" Type="http://schemas.openxmlformats.org/officeDocument/2006/relationships/hyperlink" Target="https://www.digitaltrends.com/cool-tech/elon-musks-grokipedia-encyclopedia-project-sparks-trust-and-accuracy-concerns/" TargetMode="External"/><Relationship Id="rId21" Type="http://schemas.openxmlformats.org/officeDocument/2006/relationships/hyperlink" Target="https://www.digitaltrends.com/cool-tech/elon-musks-grokipedia-encyclopedia-project-sparks-trust-and-accuracy-concer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