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scam reversal exposes emerging DIY fraud tactics in India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When a message from a supposed college contact claiming to be an Indian Administrative Service officer arrived on his phone, a Delhi-based IT professional says he decided not to ignore a familiar "army transfer" fraud but to turn the tables using generative AI. According to the original report, the user , posting as u/RailfanHS on Reddit , asked ChatGPT to generate a webpage that mimicked a payment portal and secretly captured the visitor’s GPS coordinates, IP address and a front‑camera photo. </w:t>
      </w:r>
      <w:hyperlink r:id="rId9">
        <w:r>
          <w:rPr>
            <w:color w:val="0000EE"/>
            <w:u w:val="single"/>
          </w:rPr>
          <w:t>[1]</w:t>
        </w:r>
      </w:hyperlink>
      <w:r/>
    </w:p>
    <w:p>
      <w:r/>
      <w:r>
        <w:t xml:space="preserve">The Reddit account’s detailed thread, which went viral in India, describes how the scammer sent photos of goods and a QR code and demanded an upfront payment. Feigning difficulty scanning the code, the poster sent the scammer a link to a hastily produced PHP page; when the fraudster clicked to "upload" the image the browser prompted for camera and location access and the poster received the live data. "Driven by greed, haste, and completely trusting the appearance of a transaction portal, he clicked the link," the poster wrote. The result, he says, was immediate panic and messages pleading for mercy. </w:t>
      </w:r>
      <w:hyperlink r:id="rId9">
        <w:r>
          <w:rPr>
            <w:color w:val="0000EE"/>
            <w:u w:val="single"/>
          </w:rPr>
          <w:t>[1]</w:t>
        </w:r>
      </w:hyperlink>
      <w:r/>
    </w:p>
    <w:p>
      <w:r/>
      <w:r>
        <w:t xml:space="preserve">While the account cannot be independently verified, the technical method was scrutinised and replicated by other Reddit users, who confirmed ChatGPT can produce functional code that requests geolocation and camera permissions as part of a seemingly legitimate upload flow. One commenter said they were "able to make a sort of a dummy HTML webpage" that captured geolocation after asking for permission. The original poster acknowledged using specific prompts to bypass some safety guardrails and hosting the script on a virtual private server. </w:t>
      </w:r>
      <w:hyperlink r:id="rId9">
        <w:r>
          <w:rPr>
            <w:color w:val="0000EE"/>
            <w:u w:val="single"/>
          </w:rPr>
          <w:t>[1]</w:t>
        </w:r>
      </w:hyperlink>
      <w:r/>
    </w:p>
    <w:p>
      <w:r/>
      <w:r>
        <w:t xml:space="preserve">Experts and broader reporting underscore that this online anecdote sits inside a larger pattern: organised fraud that impersonates army personnel, public officials or law enforcement is widespread in India and beyond. Government and press accounts show multiple recent cases where victims were coaxed into transfers or large payments , from recruitment scams that collected lacs of rupees in Maharashtra to complex confidence frauds involving long‑running deception and large sums. Such schemes commonly use social engineering to override victims’ caution. </w:t>
      </w:r>
      <w:hyperlink r:id="rId10">
        <w:r>
          <w:rPr>
            <w:color w:val="0000EE"/>
            <w:u w:val="single"/>
          </w:rPr>
          <w:t>[2]</w:t>
        </w:r>
      </w:hyperlink>
      <w:hyperlink r:id="rId11">
        <w:r>
          <w:rPr>
            <w:color w:val="0000EE"/>
            <w:u w:val="single"/>
          </w:rPr>
          <w:t>[5]</w:t>
        </w:r>
      </w:hyperlink>
      <w:hyperlink r:id="rId12">
        <w:r>
          <w:rPr>
            <w:color w:val="0000EE"/>
            <w:u w:val="single"/>
          </w:rPr>
          <w:t>[6]</w:t>
        </w:r>
      </w:hyperlink>
      <w:hyperlink r:id="rId13">
        <w:r>
          <w:rPr>
            <w:color w:val="0000EE"/>
            <w:u w:val="single"/>
          </w:rPr>
          <w:t>[4]</w:t>
        </w:r>
      </w:hyperlink>
      <w:r/>
    </w:p>
    <w:p>
      <w:r/>
      <w:r>
        <w:t xml:space="preserve">At the same time, investigative reporting has documented how criminal networks across Asia are weaponising AI at scale. A Reuters investigation found that scammers in Southeast Asia have used ChatGPT to craft tailored scripts for large‑scale online fraud operations, sometimes with grave human costs for coerced workers at scam compounds. That reporting highlights how accessible generative tools can be repurposed to increase the reach and persuasiveness of scams. </w:t>
      </w:r>
      <w:hyperlink r:id="rId14">
        <w:r>
          <w:rPr>
            <w:color w:val="0000EE"/>
            <w:u w:val="single"/>
          </w:rPr>
          <w:t>[3]</w:t>
        </w:r>
      </w:hyperlink>
      <w:r/>
    </w:p>
    <w:p>
      <w:r/>
      <w:r>
        <w:t xml:space="preserve">The Reddit episode illustrates a new, DIY dimension to scambaiting , where tech‑savvy individuals deploy the same tools criticised for enabling crime to expose or embarrass fraudsters. Platforms and cyber‑security professionals warn that such "hack‑backs" occupy a legal grey area and may carry risks, even where motives are to frustrate criminality; independent authorities and courts, rather than private retaliation, remain the recommended route for managing fraud. Industry data and expert comment stress prevention: public awareness, stricter platform practices around permission prompts and rapid law‑enforcement cooperation. </w:t>
      </w:r>
      <w:hyperlink r:id="rId9">
        <w:r>
          <w:rPr>
            <w:color w:val="0000EE"/>
            <w:u w:val="single"/>
          </w:rPr>
          <w:t>[1]</w:t>
        </w:r>
      </w:hyperlink>
      <w:hyperlink r:id="rId14">
        <w:r>
          <w:rPr>
            <w:color w:val="0000EE"/>
            <w:u w:val="single"/>
          </w:rPr>
          <w:t>[3]</w:t>
        </w:r>
      </w:hyperlink>
      <w:r/>
    </w:p>
    <w:p>
      <w:r/>
      <w:r>
        <w:t xml:space="preserve">As generative AI continues to lower the barrier to building convincing web pages and social‑engineering scripts, the line between empowerment and misuse tightens. According to the original report, the Reddit thread prompted others to replicate the approach, underscoring a broader shift in how both offenders and those who oppose them use AI. Policymakers, platform operators and users will need clearer rules and technical protections to prevent permission‑prompt deception while preserving legitimate developer and accessibility uses. </w:t>
      </w:r>
      <w:hyperlink r:id="rId9">
        <w:r>
          <w:rPr>
            <w:color w:val="0000EE"/>
            <w:u w:val="single"/>
          </w:rPr>
          <w:t>[1]</w:t>
        </w:r>
      </w:hyperlink>
      <w:hyperlink r:id="rId14">
        <w:r>
          <w:rPr>
            <w:color w:val="0000EE"/>
            <w:u w:val="single"/>
          </w:rPr>
          <w:t>[3]</w:t>
        </w:r>
      </w:hyperlink>
      <w:hyperlink r:id="rId13">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(Decrypt) - Paragraph 1, Paragraph 2, Paragraph 3, Paragraph 6, Paragraph 7 </w:t>
      </w:r>
      <w:r/>
    </w:p>
    <w:p>
      <w:pPr>
        <w:pStyle w:val="ListBullet"/>
        <w:spacing w:line="240" w:lineRule="auto"/>
        <w:ind w:left="720"/>
      </w:pPr>
      <w:r/>
      <w:hyperlink r:id="rId10">
        <w:r>
          <w:rPr>
            <w:color w:val="0000EE"/>
            <w:u w:val="single"/>
          </w:rPr>
          <w:t>[2]</w:t>
        </w:r>
      </w:hyperlink>
      <w:r>
        <w:t xml:space="preserve"> (Hindustan Times) - Paragraph 4 </w:t>
      </w:r>
      <w:r/>
    </w:p>
    <w:p>
      <w:pPr>
        <w:pStyle w:val="ListBullet"/>
        <w:spacing w:line="240" w:lineRule="auto"/>
        <w:ind w:left="720"/>
      </w:pPr>
      <w:r/>
      <w:hyperlink r:id="rId14">
        <w:r>
          <w:rPr>
            <w:color w:val="0000EE"/>
            <w:u w:val="single"/>
          </w:rPr>
          <w:t>[3]</w:t>
        </w:r>
      </w:hyperlink>
      <w:r>
        <w:t xml:space="preserve"> (Reuters) - Paragraph 5, Paragraph 6, Paragraph 7 </w:t>
      </w:r>
      <w:r/>
    </w:p>
    <w:p>
      <w:pPr>
        <w:pStyle w:val="ListBullet"/>
        <w:spacing w:line="240" w:lineRule="auto"/>
        <w:ind w:left="720"/>
      </w:pPr>
      <w:r/>
      <w:hyperlink r:id="rId13">
        <w:r>
          <w:rPr>
            <w:color w:val="0000EE"/>
            <w:u w:val="single"/>
          </w:rPr>
          <w:t>[4]</w:t>
        </w:r>
      </w:hyperlink>
      <w:r>
        <w:t xml:space="preserve"> (Wikipedia: Digital arrest scam) - Paragraph 4, Paragraph 7 </w:t>
      </w:r>
      <w:r/>
    </w:p>
    <w:p>
      <w:pPr>
        <w:pStyle w:val="ListBullet"/>
        <w:spacing w:line="240" w:lineRule="auto"/>
        <w:ind w:left="720"/>
      </w:pPr>
      <w:r/>
      <w:hyperlink r:id="rId11">
        <w:r>
          <w:rPr>
            <w:color w:val="0000EE"/>
            <w:u w:val="single"/>
          </w:rPr>
          <w:t>[5]</w:t>
        </w:r>
      </w:hyperlink>
      <w:r>
        <w:t xml:space="preserve"> (Indian Express) - Paragraph 4 </w:t>
      </w:r>
      <w:r/>
    </w:p>
    <w:p>
      <w:pPr>
        <w:pStyle w:val="ListBullet"/>
        <w:spacing w:line="240" w:lineRule="auto"/>
        <w:ind w:left="720"/>
      </w:pPr>
      <w:r/>
      <w:hyperlink r:id="rId12">
        <w:r>
          <w:rPr>
            <w:color w:val="0000EE"/>
            <w:u w:val="single"/>
          </w:rPr>
          <w:t>[6]</w:t>
        </w:r>
      </w:hyperlink>
      <w:r>
        <w:t xml:space="preserve"> (The Week)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https://decrypt.co/350935/how-ai-wiz-used-chatgpt-turn-tables-scammer</w:t>
        </w:r>
      </w:hyperlink>
      <w:r>
        <w:t xml:space="preserve"> - Please view link - unable to able to access data</w:t>
      </w:r>
      <w:r/>
    </w:p>
    <w:p>
      <w:pPr>
        <w:pStyle w:val="ListNumber"/>
        <w:spacing w:line="240" w:lineRule="auto"/>
        <w:ind w:left="720"/>
      </w:pPr>
      <w:r/>
      <w:hyperlink r:id="rId10">
        <w:r>
          <w:rPr>
            <w:color w:val="0000EE"/>
            <w:u w:val="single"/>
          </w:rPr>
          <w:t>https://www.hindustantimes.com/india-news/man-held-for-duping-people-with-fake-army-recruitment-scam-in-maharashtras-pune-101740882620816.html</w:t>
        </w:r>
      </w:hyperlink>
      <w:r>
        <w:t xml:space="preserve"> - A man from Pune, Maharashtra, was arrested for running a fraudulent Army recruitment scheme. He lured candidates from poor backgrounds in Maharashtra and Karnataka with false promises of Army jobs, charging ₹3 lakh each and amassing ₹5-10 lakh. The scam was uncovered through a joint operation by Pune Police and the Military Intelligence unit of the Army's Southern Command. The accused, Suryawanshi Nitin Balaji, was apprehended near the Southern Command headquarters in Pune. The fraudulent activities took place between August 2024 and March 2025.</w:t>
      </w:r>
      <w:r/>
    </w:p>
    <w:p>
      <w:pPr>
        <w:pStyle w:val="ListNumber"/>
        <w:spacing w:line="240" w:lineRule="auto"/>
        <w:ind w:left="720"/>
      </w:pPr>
      <w:r/>
      <w:hyperlink r:id="rId14">
        <w:r>
          <w:rPr>
            <w:color w:val="0000EE"/>
            <w:u w:val="single"/>
          </w:rPr>
          <w:t>https://www.reuters.com/investigations/chatgpt-was-used-help-scammers-do-their-thing-asia-fraud-scheme-2025-09-15/</w:t>
        </w:r>
      </w:hyperlink>
      <w:r>
        <w:t xml:space="preserve"> - Criminal networks in Southeast Asia are exploiting AI tools like ChatGPT to conduct large-scale online scams. A Kenyan man, Duncan Okindo, was lured to Thailand under the pretense of a customer service job, only to be abducted and forced to work at a scam compound on the Myanmar border. At the facility, workers used ChatGPT to orchestrate crypto fraud targeting Americans, particularly real estate agents, by generating tailored, convincing messages. The case highlights how accessible AI tools are being weaponized for global fraud, with devastating human costs.</w:t>
      </w:r>
      <w:r/>
    </w:p>
    <w:p>
      <w:pPr>
        <w:pStyle w:val="ListNumber"/>
        <w:spacing w:line="240" w:lineRule="auto"/>
        <w:ind w:left="720"/>
      </w:pPr>
      <w:r/>
      <w:hyperlink r:id="rId13">
        <w:r>
          <w:rPr>
            <w:color w:val="0000EE"/>
            <w:u w:val="single"/>
          </w:rPr>
          <w:t>https://en.wikipedia.org/wiki/Digital_arrest_scam</w:t>
        </w:r>
      </w:hyperlink>
      <w:r>
        <w:t xml:space="preserve"> - The digital arrest scam is a form of organized cybercrime where perpetrators impersonate law enforcement, government agencies, banks, or courier companies to coerce victims into transferring money or revealing financial credentials. They falsely claim the victim is under investigation or has been 'digitally arrested'. This crime is particularly prevalent in India. Fraudsters typically contact victims via telephone, WhatsApp, or other messaging platforms, present fake identity documents, and use intimidation tactics to pressure victims into sending money or providing banking credentials.</w:t>
      </w:r>
      <w:r/>
    </w:p>
    <w:p>
      <w:pPr>
        <w:pStyle w:val="ListNumber"/>
        <w:spacing w:line="240" w:lineRule="auto"/>
        <w:ind w:left="720"/>
      </w:pPr>
      <w:r/>
      <w:hyperlink r:id="rId11">
        <w:r>
          <w:rPr>
            <w:color w:val="0000EE"/>
            <w:u w:val="single"/>
          </w:rPr>
          <w:t>https://indianexpress.com/article/cities/pune/lt-gen-us-army-cyber-fraudsters-con-pune-woman-two-crore-9276265/</w:t>
        </w:r>
      </w:hyperlink>
      <w:r>
        <w:t xml:space="preserve"> - Cyber fraudsters posing as a 'Lieutenant General from the United States Army' conned a woman executive from Pune out of ₹2 crore. The fraudster contacted the woman via Facebook, claiming to serve on a UN mission in Syria. Over several months, using false pretenses including clearances from the FBI, Supreme Court, Police, and Customs, the cyber criminals manipulated and coerced the woman into executing 48 transfers, totaling ₹2 crore, in an elaborate gift fraud scheme.</w:t>
      </w:r>
      <w:r/>
    </w:p>
    <w:p>
      <w:pPr>
        <w:pStyle w:val="ListNumber"/>
        <w:spacing w:line="240" w:lineRule="auto"/>
        <w:ind w:left="720"/>
      </w:pPr>
      <w:r/>
      <w:hyperlink r:id="rId12">
        <w:r>
          <w:rPr>
            <w:color w:val="0000EE"/>
            <w:u w:val="single"/>
          </w:rPr>
          <w:t>https://www.theweek.in/news/india/2025/04/30/fraudsters-posing-as-army-personnel-and-invoking-nationalism-execute-unique-crime-in-hyderabad.html</w:t>
        </w:r>
      </w:hyperlink>
      <w:r>
        <w:t xml:space="preserve"> - Fraudsters posing as Army personnel and invoking nationalism executed a unique crime in Hyderabad. The scammer explained to the victim that it was a norm in the Army to process payments through a 'reversal mode', requiring the victim to transfer a certain amount which would be credited back into her account. After the victim transferred the amounts and sought to know the status, the accused showed her fake receipts. The victim emptied her account, losing ₹1.3 lakh. The accused then switched off his phone, and the victim approached the cyber police who registered a case and launched an investigation.</w:t>
      </w:r>
      <w:r/>
    </w:p>
    <w:p>
      <w:pPr>
        <w:pStyle w:val="ListNumber"/>
        <w:spacing w:line="240" w:lineRule="auto"/>
        <w:ind w:left="720"/>
      </w:pPr>
      <w:r/>
      <w:hyperlink r:id="rId16">
        <w:r>
          <w:rPr>
            <w:color w:val="0000EE"/>
            <w:u w:val="single"/>
          </w:rPr>
          <w:t>https://en.wikipedia.org/wiki/Kitboga_%28streamer%29</w:t>
        </w:r>
      </w:hyperlink>
      <w:r>
        <w:t xml:space="preserve"> - Kitboga is an American Twitch streamer and YouTuber whose content primarily focuses on scam baiting against phone fraud. His channel has over one million followers on Twitch, and his YouTube channel has over three million subscribers. In March 2025, Kitboga publicly launched an AI bot system he had been developing for five years, designed to proactively call scam operations at scale. The system uses generative AI chatbots that convert scammers' speech to text and run it through a natural language model to generate responses in real time.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0935/how-ai-wiz-used-chatgpt-turn-tables-scammer" TargetMode="External"/><Relationship Id="rId10" Type="http://schemas.openxmlformats.org/officeDocument/2006/relationships/hyperlink" Target="https://www.hindustantimes.com/india-news/man-held-for-duping-people-with-fake-army-recruitment-scam-in-maharashtras-pune-101740882620816.html" TargetMode="External"/><Relationship Id="rId11" Type="http://schemas.openxmlformats.org/officeDocument/2006/relationships/hyperlink" Target="https://indianexpress.com/article/cities/pune/lt-gen-us-army-cyber-fraudsters-con-pune-woman-two-crore-9276265/" TargetMode="External"/><Relationship Id="rId12" Type="http://schemas.openxmlformats.org/officeDocument/2006/relationships/hyperlink" Target="https://www.theweek.in/news/india/2025/04/30/fraudsters-posing-as-army-personnel-and-invoking-nationalism-execute-unique-crime-in-hyderabad.html" TargetMode="External"/><Relationship Id="rId13" Type="http://schemas.openxmlformats.org/officeDocument/2006/relationships/hyperlink" Target="https://en.wikipedia.org/wiki/Digital_arrest_scam" TargetMode="External"/><Relationship Id="rId14" Type="http://schemas.openxmlformats.org/officeDocument/2006/relationships/hyperlink" Target="https://www.reuters.com/investigations/chatgpt-was-used-help-scammers-do-their-thing-asia-fraud-scheme-2025-09-15/"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Kitboga_%28streamer%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