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Florida woman admits to fabricating AI-generated assault image linked to TikTok challenge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Florida woman has admitted fabricating a sexual-assault report after using an AI-generated image of a vagrant to support her claim, a case authorities say was inspired by a viral TikTok challenge. According to the original report, Brooke Schinault, 32, called police to her St Petersburg home in October alleging a man had broken in and sexually assaulted her; officers found no evidence of a crime but were shown an image she said showed the intruder. </w:t>
      </w:r>
      <w:hyperlink r:id="rId9">
        <w:r>
          <w:rPr>
            <w:color w:val="0000EE"/>
            <w:u w:val="single"/>
          </w:rPr>
          <w:t>[1]</w:t>
        </w:r>
      </w:hyperlink>
      <w:hyperlink r:id="rId10">
        <w:r>
          <w:rPr>
            <w:color w:val="0000EE"/>
            <w:u w:val="single"/>
          </w:rPr>
          <w:t>[7]</w:t>
        </w:r>
      </w:hyperlink>
      <w:r/>
    </w:p>
    <w:p>
      <w:r/>
      <w:r>
        <w:t xml:space="preserve">Police charging documents reviewed by media outlets said the image was later identified as AI-generated and had been created days before the alleged incident. A detective noted the picture was in a deleted folder and recognised it as part of a social-media trend that inserts a homeless man into photos of people’s homes. The officer wrote that the challenge was called the "AI homeless man challenge" and said they "found [photos of] the same man the female claimed she took." </w:t>
      </w:r>
      <w:hyperlink r:id="rId9">
        <w:r>
          <w:rPr>
            <w:color w:val="0000EE"/>
            <w:u w:val="single"/>
          </w:rPr>
          <w:t>[1]</w:t>
        </w:r>
      </w:hyperlink>
      <w:r/>
    </w:p>
    <w:p>
      <w:r/>
      <w:r>
        <w:t xml:space="preserve">When questioned, Schinault initially insisted she was telling the truth and claimed she had used AI only to enhance an existing photo; when taken into custody she admitted making the picture and told investigators she was struggling with depression and "wanted attention." Court records show she pleaded no contest to falsely reporting a crime, was placed on probation and ordered to pay a fine. </w:t>
      </w:r>
      <w:hyperlink r:id="rId9">
        <w:r>
          <w:rPr>
            <w:color w:val="0000EE"/>
            <w:u w:val="single"/>
          </w:rPr>
          <w:t>[1]</w:t>
        </w:r>
      </w:hyperlink>
      <w:hyperlink r:id="rId10">
        <w:r>
          <w:rPr>
            <w:color w:val="0000EE"/>
            <w:u w:val="single"/>
          </w:rPr>
          <w:t>[7]</w:t>
        </w:r>
      </w:hyperlink>
      <w:r/>
    </w:p>
    <w:p>
      <w:r/>
      <w:r>
        <w:t xml:space="preserve">Local detectives said the false report triggered a large emergency response. One Florida account obtained by reporters described officers, rescue personnel and forensic technicians being dispatched to the scene, underscoring how a single hoax can consume significant resources. Authorities emphasised the operational and safety risks when officers respond at speed to what appears to be an active intruder. </w:t>
      </w:r>
      <w:hyperlink r:id="rId10">
        <w:r>
          <w:rPr>
            <w:color w:val="0000EE"/>
            <w:u w:val="single"/>
          </w:rPr>
          <w:t>[7]</w:t>
        </w:r>
      </w:hyperlink>
      <w:hyperlink r:id="rId9">
        <w:r>
          <w:rPr>
            <w:color w:val="0000EE"/>
            <w:u w:val="single"/>
          </w:rPr>
          <w:t>[1]</w:t>
        </w:r>
      </w:hyperlink>
      <w:r/>
    </w:p>
    <w:p>
      <w:r/>
      <w:r>
        <w:t xml:space="preserve">Police departments across the United States have issued warnings about the same viral trend, saying it wastes emergency resources and can create dangerous situations. Yonkers Police Department in New York posted a public service announcement stating: "The 'AI Homeless Man' Prank isn't funny - it's dangerous". The department warned that officers respond "FAST using lights-and-sirens" and that the prank is "a real safety risk for officers who are responding and for the family members who are home." They urged parents to talk to children about misusing AI. </w:t>
      </w:r>
      <w:hyperlink r:id="rId9">
        <w:r>
          <w:rPr>
            <w:color w:val="0000EE"/>
            <w:u w:val="single"/>
          </w:rPr>
          <w:t>[1]</w:t>
        </w:r>
      </w:hyperlink>
      <w:hyperlink r:id="rId11">
        <w:r>
          <w:rPr>
            <w:color w:val="0000EE"/>
            <w:u w:val="single"/>
          </w:rPr>
          <w:t>[2]</w:t>
        </w:r>
      </w:hyperlink>
      <w:hyperlink r:id="rId12">
        <w:r>
          <w:rPr>
            <w:color w:val="0000EE"/>
            <w:u w:val="single"/>
          </w:rPr>
          <w:t>[5]</w:t>
        </w:r>
      </w:hyperlink>
      <w:r/>
    </w:p>
    <w:p>
      <w:r/>
      <w:r>
        <w:t xml:space="preserve">Advocacy groups and commentators have condemned the prank for also dehumanising people experiencing homelessness and for causing unnecessary fear and distress. Industry and law-enforcement commentaries published this month note that beyond legal consequences for pranksters, the trend risks normalising the use of manipulated imagery to provoke panic and to shift real-world resources. </w:t>
      </w:r>
      <w:hyperlink r:id="rId13">
        <w:r>
          <w:rPr>
            <w:color w:val="0000EE"/>
            <w:u w:val="single"/>
          </w:rPr>
          <w:t>[3]</w:t>
        </w:r>
      </w:hyperlink>
      <w:hyperlink r:id="rId14">
        <w:r>
          <w:rPr>
            <w:color w:val="0000EE"/>
            <w:u w:val="single"/>
          </w:rPr>
          <w:t>[4]</w:t>
        </w:r>
      </w:hyperlink>
      <w:hyperlink r:id="rId15">
        <w:r>
          <w:rPr>
            <w:color w:val="0000EE"/>
            <w:u w:val="single"/>
          </w:rPr>
          <w:t>[6]</w:t>
        </w:r>
      </w:hyperlink>
      <w:r/>
    </w:p>
    <w:p>
      <w:r/>
      <w:r>
        <w:t xml:space="preserve">The case in St Petersburg highlights wider legal and ethical questions as AI tools make realistic image fabrication easier to create and circulate. According to coverage of the incident and related warnings, authorities are urging social-media users to stop participating in challenges that manufacture false emergencies and to consider the real-world consequences before sharing AI-generated material. </w:t>
      </w:r>
      <w:hyperlink r:id="rId9">
        <w:r>
          <w:rPr>
            <w:color w:val="0000EE"/>
            <w:u w:val="single"/>
          </w:rPr>
          <w:t>[1]</w:t>
        </w:r>
      </w:hyperlink>
      <w:hyperlink r:id="rId13">
        <w:r>
          <w:rPr>
            <w:color w:val="0000EE"/>
            <w:u w:val="single"/>
          </w:rPr>
          <w:t>[3]</w:t>
        </w:r>
      </w:hyperlink>
      <w:hyperlink r:id="rId12">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(Daily Mail) - Paragraph 1, Paragraph 2, Paragraph 3, Paragraph 5, Paragraph 7 </w:t>
      </w:r>
      <w:r/>
    </w:p>
    <w:p>
      <w:pPr>
        <w:pStyle w:val="ListBullet"/>
        <w:spacing w:line="240" w:lineRule="auto"/>
        <w:ind w:left="720"/>
      </w:pPr>
      <w:r/>
      <w:hyperlink r:id="rId10">
        <w:r>
          <w:rPr>
            <w:color w:val="0000EE"/>
            <w:u w:val="single"/>
          </w:rPr>
          <w:t>[7]</w:t>
        </w:r>
      </w:hyperlink>
      <w:r>
        <w:t xml:space="preserve"> (WDEF) - Paragraph 1, Paragraph 3, Paragraph 4 </w:t>
      </w:r>
      <w:r/>
    </w:p>
    <w:p>
      <w:pPr>
        <w:pStyle w:val="ListBullet"/>
        <w:spacing w:line="240" w:lineRule="auto"/>
        <w:ind w:left="720"/>
      </w:pPr>
      <w:r/>
      <w:hyperlink r:id="rId11">
        <w:r>
          <w:rPr>
            <w:color w:val="0000EE"/>
            <w:u w:val="single"/>
          </w:rPr>
          <w:t>[2]</w:t>
        </w:r>
      </w:hyperlink>
      <w:r>
        <w:t xml:space="preserve"> (Fox News) - Paragraph 5 </w:t>
      </w:r>
      <w:r/>
    </w:p>
    <w:p>
      <w:pPr>
        <w:pStyle w:val="ListBullet"/>
        <w:spacing w:line="240" w:lineRule="auto"/>
        <w:ind w:left="720"/>
      </w:pPr>
      <w:r/>
      <w:hyperlink r:id="rId13">
        <w:r>
          <w:rPr>
            <w:color w:val="0000EE"/>
            <w:u w:val="single"/>
          </w:rPr>
          <w:t>[3]</w:t>
        </w:r>
      </w:hyperlink>
      <w:r>
        <w:t xml:space="preserve"> (Forbes) - Paragraph 6, Paragraph 7 </w:t>
      </w:r>
      <w:r/>
    </w:p>
    <w:p>
      <w:pPr>
        <w:pStyle w:val="ListBullet"/>
        <w:spacing w:line="240" w:lineRule="auto"/>
        <w:ind w:left="720"/>
      </w:pPr>
      <w:r/>
      <w:hyperlink r:id="rId14">
        <w:r>
          <w:rPr>
            <w:color w:val="0000EE"/>
            <w:u w:val="single"/>
          </w:rPr>
          <w:t>[4]</w:t>
        </w:r>
      </w:hyperlink>
      <w:r>
        <w:t xml:space="preserve"> (Boston.com) - Paragraph 6 </w:t>
      </w:r>
      <w:r/>
    </w:p>
    <w:p>
      <w:pPr>
        <w:pStyle w:val="ListBullet"/>
        <w:spacing w:line="240" w:lineRule="auto"/>
        <w:ind w:left="720"/>
      </w:pPr>
      <w:r/>
      <w:hyperlink r:id="rId12">
        <w:r>
          <w:rPr>
            <w:color w:val="0000EE"/>
            <w:u w:val="single"/>
          </w:rPr>
          <w:t>[5]</w:t>
        </w:r>
      </w:hyperlink>
      <w:r>
        <w:t xml:space="preserve"> (Good Morning America) - Paragraph 5, Paragraph 7 </w:t>
      </w:r>
      <w:r/>
    </w:p>
    <w:p>
      <w:pPr>
        <w:pStyle w:val="ListBullet"/>
        <w:spacing w:line="240" w:lineRule="auto"/>
        <w:ind w:left="720"/>
      </w:pPr>
      <w:r/>
      <w:hyperlink r:id="rId15">
        <w:r>
          <w:rPr>
            <w:color w:val="0000EE"/>
            <w:u w:val="single"/>
          </w:rPr>
          <w:t>[6]</w:t>
        </w:r>
      </w:hyperlink>
      <w:r>
        <w:t xml:space="preserve"> (WBAY/Shawano County)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https://www.dailymail.co.uk/news/article-15360327/woman-homeless-man-viral-AI-prank-sex-abuse.html?ns_mchannel=rss&amp;ns_campaign=1490&amp;ito=1490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https://www.foxnews.com/media/ai-homeless-man-tiktok-prank-sparks-parental-panic-juvenile-arrests</w:t>
        </w:r>
      </w:hyperlink>
      <w:r>
        <w:t xml:space="preserve"> - A viral TikTok trend known as the 'AI Homeless Man Prank' involves creating AI-generated images of a homeless man inside someone's home to prank family members. This has led to parental panic and juvenile arrests, with police departments issuing warnings about the potential dangers and legal consequences of such pranks. Authorities emphasize that these actions waste police resources and can cause real safety risks for both officers and residents. The trend has been condemned for dehumanizing the homeless and causing unnecessary distress.</w:t>
      </w:r>
      <w:r/>
    </w:p>
    <w:p>
      <w:pPr>
        <w:pStyle w:val="ListNumber"/>
        <w:spacing w:line="240" w:lineRule="auto"/>
        <w:ind w:left="720"/>
      </w:pPr>
      <w:r/>
      <w:hyperlink r:id="rId13">
        <w:r>
          <w:rPr>
            <w:color w:val="0000EE"/>
            <w:u w:val="single"/>
          </w:rPr>
          <w:t>https://www.forbes.com/sites/lesliekatz/2025/10/17/viral-ai-homeless-man-prank-condemned-by-police-and-advocacy-groups/</w:t>
        </w:r>
      </w:hyperlink>
      <w:r>
        <w:t xml:space="preserve"> - The 'AI Homeless Man Prank' involves using AI to insert images of a homeless man into photos of people's homes, leading to pranks that have caused distress and false emergency calls. Police departments and advocacy groups have condemned the trend, highlighting its potential to waste police resources and cause unnecessary panic. The prank has also been criticized for dehumanizing the homeless and spreading fear for entertainment. Authorities warn that such actions can have serious emotional and legal consequences.</w:t>
      </w:r>
      <w:r/>
    </w:p>
    <w:p>
      <w:pPr>
        <w:pStyle w:val="ListNumber"/>
        <w:spacing w:line="240" w:lineRule="auto"/>
        <w:ind w:left="720"/>
      </w:pPr>
      <w:r/>
      <w:hyperlink r:id="rId14">
        <w:r>
          <w:rPr>
            <w:color w:val="0000EE"/>
            <w:u w:val="single"/>
          </w:rPr>
          <w:t>https://www.boston.com/news/technology/2025/10/14/salem-police-warn-social-media-users-ai-homeless-man-prank/</w:t>
        </w:r>
      </w:hyperlink>
      <w:r>
        <w:t xml:space="preserve"> - Salem police have issued a warning against the 'AI Homeless Man Prank,' a social media trend where AI-generated images of a homeless man are inserted into photos of people's homes to prank family members. The prank has led to false emergency calls, wasting police resources and causing unnecessary panic. Authorities emphasize that such actions are potentially dangerous and can have serious legal consequences, urging pranksters to consider the impact of their actions before participating.</w:t>
      </w:r>
      <w:r/>
    </w:p>
    <w:p>
      <w:pPr>
        <w:pStyle w:val="ListNumber"/>
        <w:spacing w:line="240" w:lineRule="auto"/>
        <w:ind w:left="720"/>
      </w:pPr>
      <w:r/>
      <w:hyperlink r:id="rId12">
        <w:r>
          <w:rPr>
            <w:color w:val="0000EE"/>
            <w:u w:val="single"/>
          </w:rPr>
          <w:t>https://www.goodmorningamerica.com/living/story/police-departments-issue-warnings-ai-homeless-man-prank-126563187</w:t>
        </w:r>
      </w:hyperlink>
      <w:r>
        <w:t xml:space="preserve"> - Police departments across the United States have issued warnings about the 'AI Homeless Man Prank,' a viral trend where AI-generated images of a homeless man are inserted into photos of people's homes to prank family members. The prank has led to false emergency calls, wasting police resources and causing unnecessary panic. Authorities emphasize that such actions are potentially dangerous and can have serious legal consequences, urging pranksters to consider the impact of their actions before participating.</w:t>
      </w:r>
      <w:r/>
    </w:p>
    <w:p>
      <w:pPr>
        <w:pStyle w:val="ListNumber"/>
        <w:spacing w:line="240" w:lineRule="auto"/>
        <w:ind w:left="720"/>
      </w:pPr>
      <w:r/>
      <w:hyperlink r:id="rId15">
        <w:r>
          <w:rPr>
            <w:color w:val="0000EE"/>
            <w:u w:val="single"/>
          </w:rPr>
          <w:t>https://www.wbay.com/2025/10/14/shawano-county-deputies-warn-public-new-ai-generated-prank/</w:t>
        </w:r>
      </w:hyperlink>
      <w:r>
        <w:t xml:space="preserve"> - Shawano County deputies have warned the public about a new AI-generated prank gaining popularity on TikTok, known as the 'AI Homeless Man Prank.' The prank involves creating realistic images of a homeless person inside someone's home and sending them to scare family members or roommates. Deputies emphasize that while it may seem like a joke, the prank can cause panic, lead to dangerous or violent reactions, and waste emergency resources. Parents are urged to talk to their children about the consequences of such pranks.</w:t>
      </w:r>
      <w:r/>
    </w:p>
    <w:p>
      <w:pPr>
        <w:pStyle w:val="ListNumber"/>
        <w:spacing w:line="240" w:lineRule="auto"/>
        <w:ind w:left="720"/>
      </w:pPr>
      <w:r/>
      <w:hyperlink r:id="rId10">
        <w:r>
          <w:rPr>
            <w:color w:val="0000EE"/>
            <w:u w:val="single"/>
          </w:rPr>
          <w:t>https://www.wdef.com/i/florida-woman-convicted-for-ai-generated-rape-hoax-inspired-by-tiktok-challenge/</w:t>
        </w:r>
      </w:hyperlink>
      <w:r>
        <w:t xml:space="preserve"> - A Florida woman, Brooke Schinault, was convicted for falsely reporting a crime after using AI to fabricate a rape claim in St. Petersburg. Schinault called 911 in October, claiming a homeless man broke into her apartment and sexually assaulted her while her infant slept nearby. She provided police with an AI-generated photo showing a hooded white male in his 30s sitting on her couch. The false report triggered a massive police response, including seven officers, a detective, six rescue personnel, and a forensic technician who collected DNA samples. When confronted, Schinault later confessed she 'wanted attention' and was struggling with depression. She was fined and placed on probation.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360327/woman-homeless-man-viral-AI-prank-sex-abuse.html?ns_mchannel=rss&amp;ns_campaign=1490&amp;ito=1490" TargetMode="External"/><Relationship Id="rId10" Type="http://schemas.openxmlformats.org/officeDocument/2006/relationships/hyperlink" Target="https://www.wdef.com/i/florida-woman-convicted-for-ai-generated-rape-hoax-inspired-by-tiktok-challenge/" TargetMode="External"/><Relationship Id="rId11" Type="http://schemas.openxmlformats.org/officeDocument/2006/relationships/hyperlink" Target="https://www.foxnews.com/media/ai-homeless-man-tiktok-prank-sparks-parental-panic-juvenile-arrests" TargetMode="External"/><Relationship Id="rId12" Type="http://schemas.openxmlformats.org/officeDocument/2006/relationships/hyperlink" Target="https://www.goodmorningamerica.com/living/story/police-departments-issue-warnings-ai-homeless-man-prank-126563187" TargetMode="External"/><Relationship Id="rId13" Type="http://schemas.openxmlformats.org/officeDocument/2006/relationships/hyperlink" Target="https://www.forbes.com/sites/lesliekatz/2025/10/17/viral-ai-homeless-man-prank-condemned-by-police-and-advocacy-groups/" TargetMode="External"/><Relationship Id="rId14" Type="http://schemas.openxmlformats.org/officeDocument/2006/relationships/hyperlink" Target="https://www.boston.com/news/technology/2025/10/14/salem-police-warn-social-media-users-ai-homeless-man-prank/" TargetMode="External"/><Relationship Id="rId15" Type="http://schemas.openxmlformats.org/officeDocument/2006/relationships/hyperlink" Target="https://www.wbay.com/2025/10/14/shawano-county-deputies-warn-public-new-ai-generated-pran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