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 becomes the most downloaded free app in UAE in 2025, signalling AI's rising dominance on mobile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OpenAI's ChatGPT was the most downloaded free iPhone app in the United Arab Emirates in 2025, according to Apple's year-end App Store assessment, underscoring the rapid uptake of generative artificial intelligence on mobile devices across the region. The listing displaced Chinese shopping platform Temu, which fell to seventh place in the UAE ranking. </w:t>
      </w:r>
      <w:hyperlink r:id="rId9">
        <w:r>
          <w:rPr>
            <w:color w:val="0000EE"/>
            <w:u w:val="single"/>
          </w:rPr>
          <w:t>[1]</w:t>
        </w:r>
      </w:hyperlink>
      <w:hyperlink r:id="rId9">
        <w:r>
          <w:rPr>
            <w:color w:val="0000EE"/>
            <w:u w:val="single"/>
          </w:rPr>
          <w:t>[2]</w:t>
        </w:r>
      </w:hyperlink>
      <w:r/>
    </w:p>
    <w:p>
      <w:r/>
      <w:r>
        <w:t xml:space="preserve">The UAE's top downloads list remained dominated by social platforms, with WhatsApp, TikTok, YouTube, Instagram, Facebook and Snapchat among the most-used apps, while Google's Gemini was the only other AI-focused app to break into the top 10, at sixth. Apple’s current top-apps metrics , which factor downloads, earnings, engagement, reviews and search relevance , showed ChatGPT sitting fourth in live rankings behind Dubai Police, Google Gemini and delivery platform Keeta. </w:t>
      </w:r>
      <w:hyperlink r:id="rId9">
        <w:r>
          <w:rPr>
            <w:color w:val="0000EE"/>
            <w:u w:val="single"/>
          </w:rPr>
          <w:t>[1]</w:t>
        </w:r>
      </w:hyperlink>
      <w:hyperlink r:id="rId9">
        <w:r>
          <w:rPr>
            <w:color w:val="0000EE"/>
            <w:u w:val="single"/>
          </w:rPr>
          <w:t>[2]</w:t>
        </w:r>
      </w:hyperlink>
      <w:r/>
    </w:p>
    <w:p>
      <w:r/>
      <w:r>
        <w:t xml:space="preserve">On iPad, ChatGPT also ranked as the most downloaded free app for 2025 in the UAE, while paid charts highlighted locally relevant titles: Salatuk, an Islamic prayer-timing service, featured among the top paid apps and regional game Tarbaa placed in paid-games lists. Among paid utilities, proxy client Shadowrocket led the paid-app rankings. These placements signal both global and local demand shaping app-store behaviour in the Middle East. </w:t>
      </w:r>
      <w:hyperlink r:id="rId9">
        <w:r>
          <w:rPr>
            <w:color w:val="0000EE"/>
            <w:u w:val="single"/>
          </w:rPr>
          <w:t>[1]</w:t>
        </w:r>
      </w:hyperlink>
      <w:hyperlink r:id="rId9">
        <w:r>
          <w:rPr>
            <w:color w:val="0000EE"/>
            <w:u w:val="single"/>
          </w:rPr>
          <w:t>[2]</w:t>
        </w:r>
      </w:hyperlink>
      <w:r/>
    </w:p>
    <w:p>
      <w:r/>
      <w:r>
        <w:t xml:space="preserve">Industry context underlines why Apple pays close attention to app trends. According to Apple data cited in the year-end review, the App Store is a cornerstone of the company’s services business and its wider hardware ecosystem; industry estimates put the platform’s registered developers at roughly 30 million worldwide and developer billings and sales at about $1.3 trillion in 2024. Apple executives have described the Middle East as a high-potential market for developer talent and start-up growth. </w:t>
      </w:r>
      <w:hyperlink r:id="rId9">
        <w:r>
          <w:rPr>
            <w:color w:val="0000EE"/>
            <w:u w:val="single"/>
          </w:rPr>
          <w:t>[1]</w:t>
        </w:r>
      </w:hyperlink>
      <w:r/>
    </w:p>
    <w:p>
      <w:r/>
      <w:r>
        <w:t xml:space="preserve">Apple’s move into generative AI has been prominent in explanations for ChatGPT’s surge. The company teamed up with OpenAI last year and later launched Apple Intelligence, signalling that smartphone makers are racing to embed advanced AI features to retain and grow user bases. The National’s reporting notes this partnership while retaining editorial distance from corporate claims about product impact. </w:t>
      </w:r>
      <w:hyperlink r:id="rId9">
        <w:r>
          <w:rPr>
            <w:color w:val="0000EE"/>
            <w:u w:val="single"/>
          </w:rPr>
          <w:t>[1]</w:t>
        </w:r>
      </w:hyperlink>
      <w:r/>
    </w:p>
    <w:p>
      <w:r/>
      <w:r>
        <w:t xml:space="preserve">The UAE rankings mirror wider global momentum. Other outlets reported ChatGPT topped Apple’s US free-app chart and that during 2025 the app was among the most-downloaded worldwide, with industry tallies putting installs in the hundreds of millions and surpassing long-standing social leaders such as TikTok and Instagram in monthly and annual download counts. Those global figures, driven in part by capability upgrades to ChatGPT’s multimodal and image-generation features, suggest the app’s appeal extends well beyond one market. </w:t>
      </w:r>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Apple’s year‑end lists also reflected its ongoing relationship with developers and the wider app economy: the company announced 17 winners in its 2025 App Store Awards earlier this month, with task-and-planning assistant Tiimo named iPhone app of the year. The combination of award recognition, heavy download volumes for AI tools and continuing investment from major platform owners illustrates how generative AI has become central to consumer app behaviour and platform strategies heading into 2026. </w:t>
      </w:r>
      <w:hyperlink r:id="rId9">
        <w:r>
          <w:rPr>
            <w:color w:val="0000EE"/>
            <w:u w:val="single"/>
          </w:rPr>
          <w:t>[1]</w:t>
        </w:r>
      </w:hyperlink>
      <w:hyperlink r:id="rId10">
        <w:r>
          <w:rPr>
            <w:color w:val="0000EE"/>
            <w:u w:val="single"/>
          </w:rPr>
          <w:t>[3]</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National) - Paragraph 1, Paragraph 2, Paragraph 3, Paragraph 4, Paragraph 5, Paragraph 7 </w:t>
      </w:r>
      <w:r/>
    </w:p>
    <w:p>
      <w:pPr>
        <w:pStyle w:val="ListBullet"/>
        <w:spacing w:line="240" w:lineRule="auto"/>
        <w:ind w:left="720"/>
      </w:pPr>
      <w:r/>
      <w:hyperlink r:id="rId9">
        <w:r>
          <w:rPr>
            <w:color w:val="0000EE"/>
            <w:u w:val="single"/>
          </w:rPr>
          <w:t>[2]</w:t>
        </w:r>
      </w:hyperlink>
      <w:r>
        <w:t xml:space="preserve"> (The National , summary) - Paragraph 1, Paragraph 2, Paragraph 3 </w:t>
      </w:r>
      <w:r/>
    </w:p>
    <w:p>
      <w:pPr>
        <w:pStyle w:val="ListBullet"/>
        <w:spacing w:line="240" w:lineRule="auto"/>
        <w:ind w:left="720"/>
      </w:pPr>
      <w:r/>
      <w:hyperlink r:id="rId10">
        <w:r>
          <w:rPr>
            <w:color w:val="0000EE"/>
            <w:u w:val="single"/>
          </w:rPr>
          <w:t>[3]</w:t>
        </w:r>
      </w:hyperlink>
      <w:r>
        <w:t xml:space="preserve"> (MacRumors) - Paragraph 6, Paragraph 7 </w:t>
      </w:r>
      <w:r/>
    </w:p>
    <w:p>
      <w:pPr>
        <w:pStyle w:val="ListBullet"/>
        <w:spacing w:line="240" w:lineRule="auto"/>
        <w:ind w:left="720"/>
      </w:pPr>
      <w:r/>
      <w:hyperlink r:id="rId11">
        <w:r>
          <w:rPr>
            <w:color w:val="0000EE"/>
            <w:u w:val="single"/>
          </w:rPr>
          <w:t>[4]</w:t>
        </w:r>
      </w:hyperlink>
      <w:r>
        <w:t xml:space="preserve"> (Gulf News) - Paragraph 6 </w:t>
      </w:r>
      <w:r/>
    </w:p>
    <w:p>
      <w:pPr>
        <w:pStyle w:val="ListBullet"/>
        <w:spacing w:line="240" w:lineRule="auto"/>
        <w:ind w:left="720"/>
      </w:pPr>
      <w:r/>
      <w:hyperlink r:id="rId12">
        <w:r>
          <w:rPr>
            <w:color w:val="0000EE"/>
            <w:u w:val="single"/>
          </w:rPr>
          <w:t>[5]</w:t>
        </w:r>
      </w:hyperlink>
      <w:r>
        <w:t xml:space="preserve"> (TechCrunch) - Paragraph 6, Paragraph 7</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https://www.thenationalnews.com/future/technology/2025/12/13/chatgpt-was-most-downloaded-free-app-in-uae-in-2025-apple-says/</w:t>
        </w:r>
      </w:hyperlink>
      <w:r>
        <w:t xml:space="preserve"> - Please view link - unable to able to access data</w:t>
      </w:r>
      <w:r/>
    </w:p>
    <w:p>
      <w:pPr>
        <w:pStyle w:val="ListNumber"/>
        <w:spacing w:line="240" w:lineRule="auto"/>
        <w:ind w:left="720"/>
      </w:pPr>
      <w:r/>
      <w:hyperlink r:id="rId9">
        <w:r>
          <w:rPr>
            <w:color w:val="0000EE"/>
            <w:u w:val="single"/>
          </w:rPr>
          <w:t>https://www.thenationalnews.com/future/technology/2025/12/13/chatgpt-was-most-downloaded-free-app-in-uae-in-2025-apple-says/</w:t>
        </w:r>
      </w:hyperlink>
      <w:r>
        <w:t xml:space="preserve"> - OpenAI's ChatGPT topped Apple's list of the most downloaded free iPhone apps in the UAE for 2025, surpassing Chinese shopping platform Temu, which fell to seventh place. Google's Gemini was the only other AI app in the top 10, ranking sixth. The list was predominantly led by social media platforms such as WhatsApp, TikTok, YouTube, Instagram, Facebook, and Snapchat. Among paid apps, Shadowrocket, a proxy client service, secured the top position. Additionally, ChatGPT was the fourth most popular app in the UAE, following Dubai Police, Google Gemini, and delivery platform Keeta. On the iPad, ChatGPT also led as the most downloaded free app in 2025, with Tarbaa ranking tenth among paid games. This surge in ChatGPT's popularity underscores the rapid adoption of generative AI technologies on mobile devices in the region.</w:t>
      </w:r>
      <w:r/>
    </w:p>
    <w:p>
      <w:pPr>
        <w:pStyle w:val="ListNumber"/>
        <w:spacing w:line="240" w:lineRule="auto"/>
        <w:ind w:left="720"/>
      </w:pPr>
      <w:r/>
      <w:hyperlink r:id="rId10">
        <w:r>
          <w:rPr>
            <w:color w:val="0000EE"/>
            <w:u w:val="single"/>
          </w:rPr>
          <w:t>https://www.macrumors.com/2025/12/10/apple-most-downloaded-apps-2025/</w:t>
        </w:r>
      </w:hyperlink>
      <w:r>
        <w:t xml:space="preserve"> - Apple's 2025 App Store rankings revealed that ChatGPT was the most downloaded free iPhone app in the United States, followed by Threads, Google, TikTok, and WhatsApp. Google's Gemini was the only other chatbot app in the top 10, ranking tenth. The top paid iPhone apps included HotSchedules, Shadowrocket, and Procreate Pocket. On iPad, YouTube led as the most downloaded free app, with ChatGPT, Netflix, Disney+, and Amazon Prime Video following. These rankings highlight the significant impact of AI applications on mobile app usage in the U.S. market.</w:t>
      </w:r>
      <w:r/>
    </w:p>
    <w:p>
      <w:pPr>
        <w:pStyle w:val="ListNumber"/>
        <w:spacing w:line="240" w:lineRule="auto"/>
        <w:ind w:left="720"/>
      </w:pPr>
      <w:r/>
      <w:hyperlink r:id="rId11">
        <w:r>
          <w:rPr>
            <w:color w:val="0000EE"/>
            <w:u w:val="single"/>
          </w:rPr>
          <w:t>https://www.gulfnews.com/technology/this-is-the-most-downloaded-app-on-earth-can-you-take-a-guess-1.500374820</w:t>
        </w:r>
      </w:hyperlink>
      <w:r>
        <w:t xml:space="preserve"> - ChatGPT has emerged as the world's most downloaded app, surpassing TikTok and Instagram. Between January and November 2025, ChatGPT was downloaded over 902 million times, outpacing TikTok by nearly 200 million installs and leaving Instagram trailing by approximately 380 million. This rapid growth underscores the widespread adoption of generative AI technologies globally, marking a significant shift in user engagement patterns across mobile platforms.</w:t>
      </w:r>
      <w:r/>
    </w:p>
    <w:p>
      <w:pPr>
        <w:pStyle w:val="ListNumber"/>
        <w:spacing w:line="240" w:lineRule="auto"/>
        <w:ind w:left="720"/>
      </w:pPr>
      <w:r/>
      <w:hyperlink r:id="rId12">
        <w:r>
          <w:rPr>
            <w:color w:val="0000EE"/>
            <w:u w:val="single"/>
          </w:rPr>
          <w:t>https://techcrunch.com/2025/04/11/chatgpt-became-the-most-downloaded-app-globally-in-march/</w:t>
        </w:r>
      </w:hyperlink>
      <w:r>
        <w:t xml:space="preserve"> - In March 2025, ChatGPT became the most downloaded app globally, excluding games, surpassing Instagram and TikTok. This marked the first time an app other than a social media platform topped the monthly download charts. The surge in downloads was attributed to significant upgrades in ChatGPT's capabilities, including enhancements to its image-generation features, which contributed to its widespread adoption across various user demographics.</w:t>
      </w:r>
      <w:r/>
    </w:p>
    <w:p>
      <w:pPr>
        <w:pStyle w:val="ListNumber"/>
        <w:spacing w:line="240" w:lineRule="auto"/>
        <w:ind w:left="720"/>
      </w:pPr>
      <w:r/>
      <w:hyperlink r:id="rId10">
        <w:r>
          <w:rPr>
            <w:color w:val="0000EE"/>
            <w:u w:val="single"/>
          </w:rPr>
          <w:t>https://www.macrumors.com/2025/12/10/apple-most-downloaded-apps-2025/</w:t>
        </w:r>
      </w:hyperlink>
      <w:r>
        <w:t xml:space="preserve"> - Apple's 2025 App Store rankings revealed that ChatGPT was the most downloaded free iPhone app in the United States, followed by Threads, Google, TikTok, and WhatsApp. Google's Gemini was the only other chatbot app in the top 10, ranking tenth. The top paid iPhone apps included HotSchedules, Shadowrocket, and Procreate Pocket. On iPad, YouTube led as the most downloaded free app, with ChatGPT, Netflix, Disney+, and Amazon Prime Video following. These rankings highlight the significant impact of AI applications on mobile app usage in the U.S. market.</w:t>
      </w:r>
      <w:r/>
    </w:p>
    <w:p>
      <w:pPr>
        <w:pStyle w:val="ListNumber"/>
        <w:spacing w:line="240" w:lineRule="auto"/>
        <w:ind w:left="720"/>
      </w:pPr>
      <w:r/>
      <w:hyperlink r:id="rId9">
        <w:r>
          <w:rPr>
            <w:color w:val="0000EE"/>
            <w:u w:val="single"/>
          </w:rPr>
          <w:t>https://www.thenationalnews.com/future/technology/2025/12/13/chatgpt-was-most-downloaded-free-app-in-uae-in-2025-apple-says/</w:t>
        </w:r>
      </w:hyperlink>
      <w:r>
        <w:t xml:space="preserve"> - OpenAI's ChatGPT topped Apple's list of the most downloaded free iPhone apps in the UAE for 2025, surpassing Chinese shopping platform Temu, which fell to seventh place. Google's Gemini was the only other AI app in the top 10, ranking sixth. The list was predominantly led by social media platforms such as WhatsApp, TikTok, YouTube, Instagram, Facebook, and Snapchat. Among paid apps, Shadowrocket, a proxy client service, secured the top position. Additionally, ChatGPT was the fourth most popular app in the UAE, following Dubai Police, Google Gemini, and delivery platform Keeta. On the iPad, ChatGPT also led as the most downloaded free app in 2025, with Tarbaa ranking tenth among paid games. This surge in ChatGPT's popularity underscores the rapid adoption of generative AI technologies on mobile devices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ationalnews.com/future/technology/2025/12/13/chatgpt-was-most-downloaded-free-app-in-uae-in-2025-apple-says/" TargetMode="External"/><Relationship Id="rId10" Type="http://schemas.openxmlformats.org/officeDocument/2006/relationships/hyperlink" Target="https://www.macrumors.com/2025/12/10/apple-most-downloaded-apps-2025/" TargetMode="External"/><Relationship Id="rId11" Type="http://schemas.openxmlformats.org/officeDocument/2006/relationships/hyperlink" Target="https://www.gulfnews.com/technology/this-is-the-most-downloaded-app-on-earth-can-you-take-a-guess-1.500374820" TargetMode="External"/><Relationship Id="rId12" Type="http://schemas.openxmlformats.org/officeDocument/2006/relationships/hyperlink" Target="https://techcrunch.com/2025/04/11/chatgpt-became-the-most-downloaded-app-globally-in-march/"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