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Gizzard's protest against AI impersonations reaches new front with fake band uploads on Spotify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Months after the band withdrew its catalogue from Spotify in protest, King Gizzard &amp; the Lizard Wizard found a new affront: an account calling itself “King Lizard Wizard” uploaded what appeared to be AI-generated versions of the group’s songs to the platform the band had abandoned. According to the original report, each upload carried the same titles and lyrics as genuine King Gizzard tracks, and some even listed frontman Stu Mackenzie as composer and lyricist. </w:t>
      </w:r>
      <w:hyperlink r:id="rId9">
        <w:r>
          <w:rPr>
            <w:color w:val="0000EE"/>
            <w:u w:val="single"/>
          </w:rPr>
          <w:t>[1]</w:t>
        </w:r>
      </w:hyperlink>
      <w:hyperlink r:id="rId10">
        <w:r>
          <w:rPr>
            <w:color w:val="0000EE"/>
            <w:u w:val="single"/>
          </w:rPr>
          <w:t>[2]</w:t>
        </w:r>
      </w:hyperlink>
      <w:r/>
    </w:p>
    <w:p>
      <w:r/>
      <w:r>
        <w:t xml:space="preserve">The counterfeit releases gained traction through Spotify’s recommendation systems, appearing in users’ Release Radar playlists and amassing tens of thousands of streams before the tracks were taken down. Industry reporting and platform statements indicate the content remained on the service for weeks, illustrating how algorithmic curation can amplify unauthorised AI impersonations. </w:t>
      </w:r>
      <w:hyperlink r:id="rId9">
        <w:r>
          <w:rPr>
            <w:color w:val="0000EE"/>
            <w:u w:val="single"/>
          </w:rPr>
          <w:t>[1]</w:t>
        </w:r>
      </w:hyperlink>
      <w:hyperlink r:id="rId11">
        <w:r>
          <w:rPr>
            <w:color w:val="0000EE"/>
            <w:u w:val="single"/>
          </w:rPr>
          <w:t>[4]</w:t>
        </w:r>
      </w:hyperlink>
      <w:r/>
    </w:p>
    <w:p>
      <w:r/>
      <w:r>
        <w:t xml:space="preserve">Spotify removed the material and said no royalties were paid, citing its artist impersonation policy. The company updated that policy in September, saying “Unauthorised use of AI to clone an artist’s voice exploits their identity, undermines their artistry, and threatens the fundamental integrity of their work,” and stressing that licensing a voice should be a choice that rests with the artist. The platform characterised the offending uploads as a breach of those rules. </w:t>
      </w:r>
      <w:hyperlink r:id="rId9">
        <w:r>
          <w:rPr>
            <w:color w:val="0000EE"/>
            <w:u w:val="single"/>
          </w:rPr>
          <w:t>[1]</w:t>
        </w:r>
      </w:hyperlink>
      <w:r/>
    </w:p>
    <w:p>
      <w:r/>
      <w:r>
        <w:t xml:space="preserve">The episode has resonated more strongly because it follows King Gizzard’s July decision to withdraw from Spotify in protest at CEO Daniel Ek’s investment in Helsing, a defence company developing AI-driven military drones. The band announced the boycott on social media and moved its catalogue to alternative outlets and a Bandcamp “name your price” model, part of a wider wave of artists raising ethical concerns about streaming platforms and their leadership links to AI and defence projects. </w:t>
      </w:r>
      <w:hyperlink r:id="rId12">
        <w:r>
          <w:rPr>
            <w:color w:val="0000EE"/>
            <w:u w:val="single"/>
          </w:rPr>
          <w:t>[3]</w:t>
        </w:r>
      </w:hyperlink>
      <w:hyperlink r:id="rId13">
        <w:r>
          <w:rPr>
            <w:color w:val="0000EE"/>
            <w:u w:val="single"/>
          </w:rPr>
          <w:t>[6]</w:t>
        </w:r>
      </w:hyperlink>
      <w:r/>
    </w:p>
    <w:p>
      <w:r/>
      <w:r>
        <w:t xml:space="preserve">Frontman Stu Mackenzie expressed bemusement and alarm at the duplication. According to the original report, Mackenzie told The Music he was “trying to see the irony in this situation,” adding, “But seriously wtf we are truly doomed.” Those words have been widely quoted in coverage that stresses musicians’ growing anxiety about AI tools that can mimic style and voice. </w:t>
      </w:r>
      <w:hyperlink r:id="rId9">
        <w:r>
          <w:rPr>
            <w:color w:val="0000EE"/>
            <w:u w:val="single"/>
          </w:rPr>
          <w:t>[1]</w:t>
        </w:r>
      </w:hyperlink>
      <w:hyperlink r:id="rId10">
        <w:r>
          <w:rPr>
            <w:color w:val="0000EE"/>
            <w:u w:val="single"/>
          </w:rPr>
          <w:t>[2]</w:t>
        </w:r>
      </w:hyperlink>
      <w:hyperlink r:id="rId14">
        <w:r>
          <w:rPr>
            <w:color w:val="0000EE"/>
            <w:u w:val="single"/>
          </w:rPr>
          <w:t>[5]</w:t>
        </w:r>
      </w:hyperlink>
      <w:r/>
    </w:p>
    <w:p>
      <w:r/>
      <w:r>
        <w:t xml:space="preserve">Observers say the incident underscores persistent enforcement and detection challenges for streaming services confronting AI-generated content. Data and commentary from multiple outlets note that while platforms can remove impersonations and deny payments retroactively, the systems that surface music to listeners remain vulnerable to manipulation, raising questions about how rights, identity and attribution will be policed as generative audio tools proliferate. </w:t>
      </w:r>
      <w:hyperlink r:id="rId11">
        <w:r>
          <w:rPr>
            <w:color w:val="0000EE"/>
            <w:u w:val="single"/>
          </w:rPr>
          <w:t>[4]</w:t>
        </w:r>
      </w:hyperlink>
      <w:hyperlink r:id="rId15">
        <w:r>
          <w:rPr>
            <w:color w:val="0000EE"/>
            <w:u w:val="single"/>
          </w:rPr>
          <w:t>[7]</w:t>
        </w:r>
      </w:hyperlink>
      <w:r/>
    </w:p>
    <w:p>
      <w:r/>
      <w:r>
        <w:t xml:space="preserve">The removal of the King Lizard Wizard uploads demonstrates both the practical limits of current safeguards and the reputational stakes for platforms: companies can and do delete impersonating material, but the interim exposure, placement in playlists and sizable stream counts, can still inflict harm. The episode adds to a mounting chorus of artists, commentators and publications pressing streaming services for clearer, faster protections against unauthorised AI exploitation of creative work. </w:t>
      </w:r>
      <w:hyperlink r:id="rId9">
        <w:r>
          <w:rPr>
            <w:color w:val="0000EE"/>
            <w:u w:val="single"/>
          </w:rPr>
          <w:t>[1]</w:t>
        </w:r>
      </w:hyperlink>
      <w:hyperlink r:id="rId11">
        <w:r>
          <w:rPr>
            <w:color w:val="0000EE"/>
            <w:u w:val="single"/>
          </w:rPr>
          <w:t>[4]</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(Live For Live Music) - Paragraph 1, Paragraph 2, Paragraph 3, Paragraph 5, Paragraph 7 </w:t>
      </w:r>
      <w:r/>
    </w:p>
    <w:p>
      <w:pPr>
        <w:pStyle w:val="ListBullet"/>
        <w:spacing w:line="240" w:lineRule="auto"/>
        <w:ind w:left="720"/>
      </w:pPr>
      <w:r/>
      <w:hyperlink r:id="rId10">
        <w:r>
          <w:rPr>
            <w:color w:val="0000EE"/>
            <w:u w:val="single"/>
          </w:rPr>
          <w:t>[2]</w:t>
        </w:r>
      </w:hyperlink>
      <w:r>
        <w:t xml:space="preserve"> (The Guardian) - Paragraph 1, Paragraph 5 </w:t>
      </w:r>
      <w:r/>
    </w:p>
    <w:p>
      <w:pPr>
        <w:pStyle w:val="ListBullet"/>
        <w:spacing w:line="240" w:lineRule="auto"/>
        <w:ind w:left="720"/>
      </w:pPr>
      <w:r/>
      <w:hyperlink r:id="rId12">
        <w:r>
          <w:rPr>
            <w:color w:val="0000EE"/>
            <w:u w:val="single"/>
          </w:rPr>
          <w:t>[3]</w:t>
        </w:r>
      </w:hyperlink>
      <w:r>
        <w:t xml:space="preserve"> (NME) - Paragraph 4 </w:t>
      </w:r>
      <w:r/>
    </w:p>
    <w:p>
      <w:pPr>
        <w:pStyle w:val="ListBullet"/>
        <w:spacing w:line="240" w:lineRule="auto"/>
        <w:ind w:left="720"/>
      </w:pPr>
      <w:r/>
      <w:hyperlink r:id="rId11">
        <w:r>
          <w:rPr>
            <w:color w:val="0000EE"/>
            <w:u w:val="single"/>
          </w:rPr>
          <w:t>[4]</w:t>
        </w:r>
      </w:hyperlink>
      <w:r>
        <w:t xml:space="preserve"> (Engadget) - Paragraph 2, Paragraph 6, Paragraph 7 </w:t>
      </w:r>
      <w:r/>
    </w:p>
    <w:p>
      <w:pPr>
        <w:pStyle w:val="ListBullet"/>
        <w:spacing w:line="240" w:lineRule="auto"/>
        <w:ind w:left="720"/>
      </w:pPr>
      <w:r/>
      <w:hyperlink r:id="rId14">
        <w:r>
          <w:rPr>
            <w:color w:val="0000EE"/>
            <w:u w:val="single"/>
          </w:rPr>
          <w:t>[5]</w:t>
        </w:r>
      </w:hyperlink>
      <w:r>
        <w:t xml:space="preserve"> (MusicRadar) - Paragraph 5 </w:t>
      </w:r>
      <w:r/>
    </w:p>
    <w:p>
      <w:pPr>
        <w:pStyle w:val="ListBullet"/>
        <w:spacing w:line="240" w:lineRule="auto"/>
        <w:ind w:left="720"/>
      </w:pPr>
      <w:r/>
      <w:hyperlink r:id="rId13">
        <w:r>
          <w:rPr>
            <w:color w:val="0000EE"/>
            <w:u w:val="single"/>
          </w:rPr>
          <w:t>[6]</w:t>
        </w:r>
      </w:hyperlink>
      <w:r>
        <w:t xml:space="preserve"> (Wikipedia) - Paragraph 4 </w:t>
      </w:r>
      <w:r/>
    </w:p>
    <w:p>
      <w:pPr>
        <w:pStyle w:val="ListBullet"/>
        <w:spacing w:line="240" w:lineRule="auto"/>
        <w:ind w:left="720"/>
      </w:pPr>
      <w:r/>
      <w:hyperlink r:id="rId15">
        <w:r>
          <w:rPr>
            <w:color w:val="0000EE"/>
            <w:u w:val="single"/>
          </w:rPr>
          <w:t>[7]</w:t>
        </w:r>
      </w:hyperlink>
      <w:r>
        <w:t xml:space="preserve"> (Digital Music News) -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https://liveforlivemusic.com/news/king-gizzard-lizard-wizard-ai-clone-removed-from-spotify-again/</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https://www.theguardian.com/music/2025/dec/10/king-gizzard-and-the-lizard-wizard-despair-at-ai-clone-appearing-on-spotify</w:t>
        </w:r>
      </w:hyperlink>
      <w:r>
        <w:t xml:space="preserve"> - King Gizzard &amp; the Lizard Wizard, the Australian psychedelic rock band, removed their music from Spotify in July 2025 in protest against CEO Daniel Ek's investment in Helsing, a company developing AI-driven military drones. In December 2025, an AI-generated impersonator named 'King Lizard Wizard' appeared on Spotify, uploading tracks identical to the band's songs. Spotify removed the content for violating its artist impersonation policy, and no royalties were paid for the streams. Frontman Stu Mackenzie expressed his dismay, stating, 'Seriously wtf – we are truly doomed.'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https://www.nme.com/news/music/king-gizzard-the-lizard-wizard-pull-music-from-spotify-can-we-put-pressure-on-these-dr-evil-tech-bros-3880915</w:t>
        </w:r>
      </w:hyperlink>
      <w:r>
        <w:t xml:space="preserve"> - In July 2025, King Gizzard &amp; the Lizard Wizard removed their music from Spotify in protest against CEO Daniel Ek's investment in Helsing, a company developing AI military drone technology. The band announced their decision on Instagram, urging fans to support them on other platforms. This move was part of a broader trend of artists boycotting Spotify due to ethical concerns. (</w:t>
      </w:r>
      <w:hyperlink r:id="rId18">
        <w:r>
          <w:rPr>
            <w:color w:val="0000EE"/>
            <w:u w:val="single"/>
          </w:rPr>
          <w:t>nme.com</w:t>
        </w:r>
      </w:hyperlink>
      <w:r>
        <w:t>)</w:t>
      </w:r>
      <w:r/>
    </w:p>
    <w:p>
      <w:pPr>
        <w:pStyle w:val="ListNumber"/>
        <w:spacing w:line="240" w:lineRule="auto"/>
        <w:ind w:left="720"/>
      </w:pPr>
      <w:r/>
      <w:hyperlink r:id="rId11">
        <w:r>
          <w:rPr>
            <w:color w:val="0000EE"/>
            <w:u w:val="single"/>
          </w:rPr>
          <w:t>https://www.engadget.com/entertainment/streaming/an-ai-copycat-of-king-gizzard--the-lizard-wizard-went-unnoticed-on-spotify-for-weeks-220018144.html/</w:t>
        </w:r>
      </w:hyperlink>
      <w:r>
        <w:t xml:space="preserve"> - An AI-generated impersonator named 'King Lizard Wizard' appeared on Spotify, uploading tracks identical to King Gizzard &amp; the Lizard Wizard's songs. The content remained on the platform for weeks before being removed. Spotify stated that the content violated its artist impersonation policy and no royalties were paid for the streams. (</w:t>
      </w:r>
      <w:hyperlink r:id="rId19">
        <w:r>
          <w:rPr>
            <w:color w:val="0000EE"/>
            <w:u w:val="single"/>
          </w:rPr>
          <w:t>engadget.com</w:t>
        </w:r>
      </w:hyperlink>
      <w:r>
        <w:t>)</w:t>
      </w:r>
      <w:r/>
    </w:p>
    <w:p>
      <w:pPr>
        <w:pStyle w:val="ListNumber"/>
        <w:spacing w:line="240" w:lineRule="auto"/>
        <w:ind w:left="720"/>
      </w:pPr>
      <w:r/>
      <w:hyperlink r:id="rId14">
        <w:r>
          <w:rPr>
            <w:color w:val="0000EE"/>
            <w:u w:val="single"/>
          </w:rPr>
          <w:t>https://www.musicradar.com/artists/bands/seriously-wtf-we-are-truly-doomed-king-gizzard-leave-spotify-only-to-be-replaced-by-fake-ai-band-called-king-lizard-wizard</w:t>
        </w:r>
      </w:hyperlink>
      <w:r>
        <w:t xml:space="preserve"> - After King Gizzard &amp; the Lizard Wizard removed their music from Spotify in July 2025, an AI-generated impersonator named 'King Lizard Wizard' appeared on the platform, uploading tracks identical to the band's songs. Spotify removed the content for violating its artist impersonation policy, and no royalties were paid for the streams. Frontman Stu Mackenzie expressed his dismay, stating, 'Seriously wtf – we are truly doomed.' (</w:t>
      </w:r>
      <w:hyperlink r:id="rId20">
        <w:r>
          <w:rPr>
            <w:color w:val="0000EE"/>
            <w:u w:val="single"/>
          </w:rPr>
          <w:t>musicradar.com</w:t>
        </w:r>
      </w:hyperlink>
      <w:r>
        <w:t>)</w:t>
      </w:r>
      <w:r/>
    </w:p>
    <w:p>
      <w:pPr>
        <w:pStyle w:val="ListNumber"/>
        <w:spacing w:line="240" w:lineRule="auto"/>
        <w:ind w:left="720"/>
      </w:pPr>
      <w:r/>
      <w:hyperlink r:id="rId13">
        <w:r>
          <w:rPr>
            <w:color w:val="0000EE"/>
            <w:u w:val="single"/>
          </w:rPr>
          <w:t>https://en.wikipedia.org/wiki/King_Gizzard_%26_the_Lizard_Wizard</w:t>
        </w:r>
      </w:hyperlink>
      <w:r>
        <w:t xml:space="preserve"> - King Gizzard &amp; the Lizard Wizard is an Australian psychedelic rock band known for their prolific output and experimental approach to music. In July 2025, they removed their music from Spotify in protest against CEO Daniel Ek's investment in Helsing, a company developing AI military drone technology. The band has since made their discography available on Bandcamp under a 'name your price' model. (</w:t>
      </w:r>
      <w:hyperlink r:id="rId21">
        <w:r>
          <w:rPr>
            <w:color w:val="0000EE"/>
            <w:u w:val="single"/>
          </w:rPr>
          <w:t>en.wikipedia.org</w:t>
        </w:r>
      </w:hyperlink>
      <w:r>
        <w:t>)</w:t>
      </w:r>
      <w:r/>
    </w:p>
    <w:p>
      <w:pPr>
        <w:pStyle w:val="ListNumber"/>
        <w:spacing w:line="240" w:lineRule="auto"/>
        <w:ind w:left="720"/>
      </w:pPr>
      <w:r/>
      <w:hyperlink r:id="rId15">
        <w:r>
          <w:rPr>
            <w:color w:val="0000EE"/>
            <w:u w:val="single"/>
          </w:rPr>
          <w:t>https://www.digitalmusicnews.com/2025/12/08/king-gizzard-ai-rip-offs-spotify/</w:t>
        </w:r>
      </w:hyperlink>
      <w:r>
        <w:t xml:space="preserve"> - After King Gizzard &amp; the Lizard Wizard removed their music from Spotify in July 2025, AI-generated impersonators began uploading tracks identical to the band's songs. Spotify removed the content for violating its artist impersonation policy, and no royalties were paid for the streams. The incident highlights the challenges streaming services face in combating AI-generated content that exploits legitimate artists. (</w:t>
      </w:r>
      <w:hyperlink r:id="rId22">
        <w:r>
          <w:rPr>
            <w:color w:val="0000EE"/>
            <w:u w:val="single"/>
          </w:rPr>
          <w:t>digitalmusicnews.com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veforlivemusic.com/news/king-gizzard-lizard-wizard-ai-clone-removed-from-spotify-again/" TargetMode="External"/><Relationship Id="rId10" Type="http://schemas.openxmlformats.org/officeDocument/2006/relationships/hyperlink" Target="https://www.theguardian.com/music/2025/dec/10/king-gizzard-and-the-lizard-wizard-despair-at-ai-clone-appearing-on-spotify" TargetMode="External"/><Relationship Id="rId11" Type="http://schemas.openxmlformats.org/officeDocument/2006/relationships/hyperlink" Target="https://www.engadget.com/entertainment/streaming/an-ai-copycat-of-king-gizzard--the-lizard-wizard-went-unnoticed-on-spotify-for-weeks-220018144.html/" TargetMode="External"/><Relationship Id="rId12" Type="http://schemas.openxmlformats.org/officeDocument/2006/relationships/hyperlink" Target="https://www.nme.com/news/music/king-gizzard-the-lizard-wizard-pull-music-from-spotify-can-we-put-pressure-on-these-dr-evil-tech-bros-3880915" TargetMode="External"/><Relationship Id="rId13" Type="http://schemas.openxmlformats.org/officeDocument/2006/relationships/hyperlink" Target="https://en.wikipedia.org/wiki/King_Gizzard_%26_the_Lizard_Wizard" TargetMode="External"/><Relationship Id="rId14" Type="http://schemas.openxmlformats.org/officeDocument/2006/relationships/hyperlink" Target="https://www.musicradar.com/artists/bands/seriously-wtf-we-are-truly-doomed-king-gizzard-leave-spotify-only-to-be-replaced-by-fake-ai-band-called-king-lizard-wizard" TargetMode="External"/><Relationship Id="rId15" Type="http://schemas.openxmlformats.org/officeDocument/2006/relationships/hyperlink" Target="https://www.digitalmusicnews.com/2025/12/08/king-gizzard-ai-rip-offs-spotify/" TargetMode="External"/><Relationship Id="rId16" Type="http://schemas.openxmlformats.org/officeDocument/2006/relationships/hyperlink" Target="https://www.noahwire.com" TargetMode="External"/><Relationship Id="rId17" Type="http://schemas.openxmlformats.org/officeDocument/2006/relationships/hyperlink" Target="https://www.theguardian.com/music/2025/dec/10/king-gizzard-and-the-lizard-wizard-despair-at-ai-clone-appearing-on-spotify?utm_source=openai" TargetMode="External"/><Relationship Id="rId18" Type="http://schemas.openxmlformats.org/officeDocument/2006/relationships/hyperlink" Target="https://www.nme.com/news/music/king-gizzard-the-lizard-wizard-pull-music-from-spotify-can-we-put-pressure-on-these-dr-evil-tech-bros-3880915?utm_source=openai" TargetMode="External"/><Relationship Id="rId19" Type="http://schemas.openxmlformats.org/officeDocument/2006/relationships/hyperlink" Target="https://www.engadget.com/entertainment/streaming/an-ai-copycat-of-king-gizzard--the-lizard-wizard-went-unnoticed-on-spotify-for-weeks-220018144.html/?utm_source=openai" TargetMode="External"/><Relationship Id="rId20" Type="http://schemas.openxmlformats.org/officeDocument/2006/relationships/hyperlink" Target="https://www.musicradar.com/artists/bands/seriously-wtf-we-are-truly-doomed-king-gizzard-leave-spotify-only-to-be-replaced-by-fake-ai-band-called-king-lizard-wizard?utm_source=openai" TargetMode="External"/><Relationship Id="rId21" Type="http://schemas.openxmlformats.org/officeDocument/2006/relationships/hyperlink" Target="https://en.wikipedia.org/wiki/King_Gizzard_%26_the_Lizard_Wizard?utm_source=openai" TargetMode="External"/><Relationship Id="rId22" Type="http://schemas.openxmlformats.org/officeDocument/2006/relationships/hyperlink" Target="https://www.digitalmusicnews.com/2025/12/08/king-gizzard-ai-rip-offs-spotif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