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threatens to sue BBC over edited Jan 6 speech as internal fallout deepens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Speaking from the Oval Office, U.S. President Donald Trump threatened to sue the BBC within hours, saying "I'm suing the BBC for putting words in my mouth... I guess they used AI or something," and declaring a libel action would be launched "probably this afternoon or tomorrow evening". According to the original report, Trump said the broadcaster had "put terrible words in my mouth" after a Panorama documentary aired an edited clip of his January 6, 2021 speech. </w:t>
      </w:r>
      <w:hyperlink r:id="rId9">
        <w:r>
          <w:rPr>
            <w:color w:val="0000EE"/>
            <w:u w:val="single"/>
          </w:rPr>
          <w:t>[1]</w:t>
        </w:r>
      </w:hyperlink>
      <w:hyperlink r:id="rId10">
        <w:r>
          <w:rPr>
            <w:color w:val="0000EE"/>
            <w:u w:val="single"/>
          </w:rPr>
          <w:t>[2]</w:t>
        </w:r>
      </w:hyperlink>
      <w:r/>
    </w:p>
    <w:p>
      <w:r/>
      <w:r>
        <w:t xml:space="preserve">The row centres on a segment of the BBC's Panorama programme that, investigators say, merged three separate parts of Mr Trump's address to create the impression he encouraged supporters to "fight like hell" and march with him, while omitting sections in which he urged peaceful protest. The BBC has apologised, called the edit an "error of judgement" and said it will not rebroadcast the documentary in this form. </w:t>
      </w:r>
      <w:hyperlink r:id="rId9">
        <w:r>
          <w:rPr>
            <w:color w:val="0000EE"/>
            <w:u w:val="single"/>
          </w:rPr>
          <w:t>[1]</w:t>
        </w:r>
      </w:hyperlink>
      <w:hyperlink r:id="rId11">
        <w:r>
          <w:rPr>
            <w:color w:val="0000EE"/>
            <w:u w:val="single"/>
          </w:rPr>
          <w:t>[5]</w:t>
        </w:r>
      </w:hyperlink>
      <w:hyperlink r:id="rId12">
        <w:r>
          <w:rPr>
            <w:color w:val="0000EE"/>
            <w:u w:val="single"/>
          </w:rPr>
          <w:t>[4]</w:t>
        </w:r>
      </w:hyperlink>
      <w:r/>
    </w:p>
    <w:p>
      <w:r/>
      <w:r>
        <w:t xml:space="preserve">The controversy has already produced high-level fallout at the corporation: Director-General Tim Davie and news director Deborah Turness resigned amid criticism that the episode damaged the BBC's reputation. The broadcaster's chair, Samir Shah, has written a personal letter of apology to the White House and BBC lawyers have replied to a legal letter from Mr Trump's team while maintaining the corporation's view that there is no basis for defamation. </w:t>
      </w:r>
      <w:hyperlink r:id="rId9">
        <w:r>
          <w:rPr>
            <w:color w:val="0000EE"/>
            <w:u w:val="single"/>
          </w:rPr>
          <w:t>[1]</w:t>
        </w:r>
      </w:hyperlink>
      <w:hyperlink r:id="rId11">
        <w:r>
          <w:rPr>
            <w:color w:val="0000EE"/>
            <w:u w:val="single"/>
          </w:rPr>
          <w:t>[5]</w:t>
        </w:r>
      </w:hyperlink>
      <w:hyperlink r:id="rId12">
        <w:r>
          <w:rPr>
            <w:color w:val="0000EE"/>
            <w:u w:val="single"/>
          </w:rPr>
          <w:t>[4]</w:t>
        </w:r>
      </w:hyperlink>
      <w:r/>
    </w:p>
    <w:p>
      <w:r/>
      <w:r>
        <w:t xml:space="preserve">Mr Trump's legal team has demanded a "full and fair" retraction and an apology, and previously set a deadline for the BBC to respond to a $1 billion claim; the president has variously told reporters he may seek damages in the low billions. The BBC, while expressing regret for the editing, has rejected the compensation demand and outlined reasons it believes a defamation claim would fail , including that the programme did not air in the United States and that Mr Trump suffered no material harm, given his subsequent election victory. </w:t>
      </w:r>
      <w:hyperlink r:id="rId13">
        <w:r>
          <w:rPr>
            <w:color w:val="0000EE"/>
            <w:u w:val="single"/>
          </w:rPr>
          <w:t>[3]</w:t>
        </w:r>
      </w:hyperlink>
      <w:hyperlink r:id="rId12">
        <w:r>
          <w:rPr>
            <w:color w:val="0000EE"/>
            <w:u w:val="single"/>
          </w:rPr>
          <w:t>[4]</w:t>
        </w:r>
      </w:hyperlink>
      <w:hyperlink r:id="rId11">
        <w:r>
          <w:rPr>
            <w:color w:val="0000EE"/>
            <w:u w:val="single"/>
          </w:rPr>
          <w:t>[5]</w:t>
        </w:r>
      </w:hyperlink>
      <w:r/>
    </w:p>
    <w:p>
      <w:r/>
      <w:r>
        <w:t xml:space="preserve">Legal analysts cited in coverage say pursuing defamation claims against the BBC would face significant hurdles both in the U.S. and the U.K. In the United States, experts note strong First Amendment protections and scepticism that the edited sequence, even if mistaken, would meet the legal tests for falsity and actionable harm; some observers described Mr Trump as "libel-proof" given his public profile. UK defamation law presents different thresholds but would also require proof of serious harm. </w:t>
      </w:r>
      <w:hyperlink r:id="rId13">
        <w:r>
          <w:rPr>
            <w:color w:val="0000EE"/>
            <w:u w:val="single"/>
          </w:rPr>
          <w:t>[3]</w:t>
        </w:r>
      </w:hyperlink>
      <w:hyperlink r:id="rId10">
        <w:r>
          <w:rPr>
            <w:color w:val="0000EE"/>
            <w:u w:val="single"/>
          </w:rPr>
          <w:t>[2]</w:t>
        </w:r>
      </w:hyperlink>
      <w:r/>
    </w:p>
    <w:p>
      <w:r/>
      <w:r>
        <w:t xml:space="preserve">The BBC has signalled internal review and wider reputational damage beyond a single programme, with senior executives acknowledging the issue and the corporation investigating related editorial concerns across its output. The episode has sharpened political scrutiny of the BBC's practices at a moment when its independence and future funding are matters of public debate in Britain. Prime Ministerial remarks have emphasised the need for a strong, independent broadcaster even as the corporation confronts a crisis of trust. </w:t>
      </w:r>
      <w:hyperlink r:id="rId11">
        <w:r>
          <w:rPr>
            <w:color w:val="0000EE"/>
            <w:u w:val="single"/>
          </w:rPr>
          <w:t>[5]</w:t>
        </w:r>
      </w:hyperlink>
      <w:r/>
    </w:p>
    <w:p>
      <w:r/>
      <w:r>
        <w:t xml:space="preserve">While President Trump renewed threats of imminent litigation in media interviews and at the White House, the BBC told reporters it had had "no further contact from President Trump's lawyers at this point" and reiterated that it sincerely regretted the editing while disputing there is a viable legal claim. Industry commentary suggests any eventual court fight would test cross-jurisdictional legal issues and the balance between editorial error and defamation standards. </w:t>
      </w:r>
      <w:hyperlink r:id="rId9">
        <w:r>
          <w:rPr>
            <w:color w:val="0000EE"/>
            <w:u w:val="single"/>
          </w:rPr>
          <w:t>[1]</w:t>
        </w:r>
      </w:hyperlink>
      <w:hyperlink r:id="rId12">
        <w:r>
          <w:rPr>
            <w:color w:val="0000EE"/>
            <w:u w:val="single"/>
          </w:rPr>
          <w:t>[4]</w:t>
        </w:r>
      </w:hyperlink>
      <w:hyperlink r:id="rId10">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(Daily Star) - Paragraph 1, Paragraph 2, Paragraph 3, Paragraph 7 </w:t>
      </w:r>
      <w:r/>
    </w:p>
    <w:p>
      <w:pPr>
        <w:pStyle w:val="ListBullet"/>
        <w:spacing w:line="240" w:lineRule="auto"/>
        <w:ind w:left="720"/>
      </w:pPr>
      <w:r/>
      <w:hyperlink r:id="rId10">
        <w:r>
          <w:rPr>
            <w:color w:val="0000EE"/>
            <w:u w:val="single"/>
          </w:rPr>
          <w:t>[2]</w:t>
        </w:r>
      </w:hyperlink>
      <w:r>
        <w:t xml:space="preserve"> (Reuters) - Paragraph 1, Paragraph 5, Paragraph 7 </w:t>
      </w:r>
      <w:r/>
    </w:p>
    <w:p>
      <w:pPr>
        <w:pStyle w:val="ListBullet"/>
        <w:spacing w:line="240" w:lineRule="auto"/>
        <w:ind w:left="720"/>
      </w:pPr>
      <w:r/>
      <w:hyperlink r:id="rId13">
        <w:r>
          <w:rPr>
            <w:color w:val="0000EE"/>
            <w:u w:val="single"/>
          </w:rPr>
          <w:t>[3]</w:t>
        </w:r>
      </w:hyperlink>
      <w:r>
        <w:t xml:space="preserve"> (Al Jazeera) - Paragraph 4, Paragraph 5 </w:t>
      </w:r>
      <w:r/>
    </w:p>
    <w:p>
      <w:pPr>
        <w:pStyle w:val="ListBullet"/>
        <w:spacing w:line="240" w:lineRule="auto"/>
        <w:ind w:left="720"/>
      </w:pPr>
      <w:r/>
      <w:hyperlink r:id="rId12">
        <w:r>
          <w:rPr>
            <w:color w:val="0000EE"/>
            <w:u w:val="single"/>
          </w:rPr>
          <w:t>[4]</w:t>
        </w:r>
      </w:hyperlink>
      <w:r>
        <w:t xml:space="preserve"> (CBS News) - Paragraph 2, Paragraph 4, Paragraph 7 </w:t>
      </w:r>
      <w:r/>
    </w:p>
    <w:p>
      <w:pPr>
        <w:pStyle w:val="ListBullet"/>
        <w:spacing w:line="240" w:lineRule="auto"/>
        <w:ind w:left="720"/>
      </w:pPr>
      <w:r/>
      <w:hyperlink r:id="rId11">
        <w:r>
          <w:rPr>
            <w:color w:val="0000EE"/>
            <w:u w:val="single"/>
          </w:rPr>
          <w:t>[5]</w:t>
        </w:r>
      </w:hyperlink>
      <w:r>
        <w:t xml:space="preserve"> (Reuters) - Paragraph 2, Paragraph 3, Paragraph 6</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https://www.dailystar.co.uk/news/us-news/donald-trump-threatens-sue-bbc-36407016</w:t>
        </w:r>
      </w:hyperlink>
      <w:r>
        <w:t xml:space="preserve"> - Please view link - unable to able to access data</w:t>
      </w:r>
      <w:r/>
    </w:p>
    <w:p>
      <w:pPr>
        <w:pStyle w:val="ListNumber"/>
        <w:spacing w:line="240" w:lineRule="auto"/>
        <w:ind w:left="720"/>
      </w:pPr>
      <w:r/>
      <w:hyperlink r:id="rId10">
        <w:r>
          <w:rPr>
            <w:color w:val="0000EE"/>
            <w:u w:val="single"/>
          </w:rPr>
          <w:t>https://www.reuters.com/world/trump-says-lawsuit-against-bbc-likely-to-be-filed-soon-2025-12-15/</w:t>
        </w:r>
      </w:hyperlink>
      <w:r>
        <w:t xml:space="preserve"> - U.S. President Donald Trump announced plans to file a lawsuit against the BBC, accusing the broadcaster of misrepresenting his January 6, 2021, speech in a 'Panorama' documentary. Trump claims the BBC edited the speech to falsely suggest he incited violence, stating, 'they put words in my mouth.' The lawsuit could be filed as early as Monday afternoon or Tuesday morning, with Trump indicating he may seek billions of dollars in damages. The controversy stems from a BBC 'Panorama' documentary that allegedly spliced three video clips to convey a misleading narrative about Trump's role in the Capitol attack. While the BBC has admitted the editing was an 'error of judgement' and issued an apology, the broadcaster maintains that Trump's legal claim has no basis. (</w:t>
      </w:r>
      <w:hyperlink r:id="rId15">
        <w:r>
          <w:rPr>
            <w:color w:val="0000EE"/>
            <w:u w:val="single"/>
          </w:rPr>
          <w:t>reuters.com</w:t>
        </w:r>
      </w:hyperlink>
      <w:r>
        <w:t>)</w:t>
      </w:r>
      <w:r/>
    </w:p>
    <w:p>
      <w:pPr>
        <w:pStyle w:val="ListNumber"/>
        <w:spacing w:line="240" w:lineRule="auto"/>
        <w:ind w:left="720"/>
      </w:pPr>
      <w:r/>
      <w:hyperlink r:id="rId13">
        <w:r>
          <w:rPr>
            <w:color w:val="0000EE"/>
            <w:u w:val="single"/>
          </w:rPr>
          <w:t>https://www.aljazeera.com/news/2025/11/11/trump-threatens-bbc-with-1bn-lawsuit-over-edited-january-6-speech</w:t>
        </w:r>
      </w:hyperlink>
      <w:r>
        <w:t xml:space="preserve"> - U.S. President Donald Trump has threatened to sue the BBC for $1 billion over an edited clip that has plunged the broadcaster into a public relations crisis and prompted the resignations of two top executives. In a letter sent to the BBC, Trump’s legal team has demanded the retraction of 'false, defamatory, disparaging, misleading, and inflammatory statements' contained in a 'Panorama' documentary aired a week before the 2024 U.S. presidential election. The letter, written by Trump’s lawyer Alejandro Brito, gives the BBC until Friday to provide a 'full and fair' retraction of the documentary and 'appropriately compensate President Trump for the harm caused', or face legal action in the U.S. state of Florida. A BBC spokesperson told Al Jazeera the broadcaster was reviewing the letter and would 'respond directly in due course'. Despite his legal threat, Trump would find it difficult to prove defamation in the U.S., where the 1st Amendment provides expansive protections of speech. Kyu Ho Youm, a 1st Amendment expert at the University of Oregon, said he was 'very doubtful' that Trump would be able to succeed in a suit against the BBC. 'Insofar as what I can tell, the broadcast seems to be factually truthful. Hence, there’s not much falsity in the broadcast,' Youm told Al Jazeera. 'If there’s no actionable falsity, 1st Amendment law is irrelevant. By the way, what’s Trump’s reputation? By every measure, he is more or less 'libel-proof' as a convicted felon.' (</w:t>
      </w:r>
      <w:hyperlink r:id="rId16">
        <w:r>
          <w:rPr>
            <w:color w:val="0000EE"/>
            <w:u w:val="single"/>
          </w:rPr>
          <w:t>aljazeera.com</w:t>
        </w:r>
      </w:hyperlink>
      <w:r>
        <w:t>)</w:t>
      </w:r>
      <w:r/>
    </w:p>
    <w:p>
      <w:pPr>
        <w:pStyle w:val="ListNumber"/>
        <w:spacing w:line="240" w:lineRule="auto"/>
        <w:ind w:left="720"/>
      </w:pPr>
      <w:r/>
      <w:hyperlink r:id="rId12">
        <w:r>
          <w:rPr>
            <w:color w:val="0000EE"/>
            <w:u w:val="single"/>
          </w:rPr>
          <w:t>https://www.cbsnews.com/news/bbc-apologizes-trump-jan-6-editing-speech-panorama-documentary/</w:t>
        </w:r>
      </w:hyperlink>
      <w:r>
        <w:t xml:space="preserve"> - The BBC has issued an apology to President Trump over editing of a speech he gave on Jan. 6, 2021, that aired in its documentary 'Trump: A Second Chance.' Mr. Trump had threatened to sue the British broadcaster for $1 billion over the program about the Capitol riot, and the BBC noted in a statement Thursday that it 'strongly disagree[s]' that there's a basis for a defamation claim. BBC lawyers wrote to Mr. Trump's legal team in response to a letter they received Sunday, the BBC Press Office said. In that letter, lawyers working for Mr. Trump alleged that the Oct. 28, 2024, episode of the network's 'Panorama' documentary program, which was produced by an external production company, sought to mislead viewers by editing together three separate sections of the speech made by Mr. Trump. 'BBC Chair Samir Shah has separately sent a personal letter to the White House making clear to President Trump that he and the Corporation are sorry for the edit of the President's speech on 6 January 2021, which featured in the programme,' the BBC Press Office said in its statement Thursday. 'The BBC has no plans to rebroadcast the documentary 'Trump: A Second Chance?' on any BBC platforms.' 'While the BBC sincerely regrets the manner in which the video clip was edited, we strongly disagree there is a basis for a defamation claim,' the press office added. The White House did not immediately comment on the BBC's apology. Speaking to reporters aboard Air Force One Friday night, Mr. Trump said, 'We'll sue them for anywhere between a billion and $5 billion, probably sometime next week.' The BBC's response to Mr. Trump's legal team laid out five main arguments why the organization believes there is no legitimate case against it, BBC News reported. According to BBC News' report, those arguments include that the episode in question did not air in the U.S.; that it did not cause Mr. Trump harm, as he won the election a week later; and that the edits made were intended to shorten a long speech rather than to mislead. (</w:t>
      </w:r>
      <w:hyperlink r:id="rId17">
        <w:r>
          <w:rPr>
            <w:color w:val="0000EE"/>
            <w:u w:val="single"/>
          </w:rPr>
          <w:t>cbsnews.com</w:t>
        </w:r>
      </w:hyperlink>
      <w:r>
        <w:t>)</w:t>
      </w:r>
      <w:r/>
    </w:p>
    <w:p>
      <w:pPr>
        <w:pStyle w:val="ListNumber"/>
        <w:spacing w:line="240" w:lineRule="auto"/>
        <w:ind w:left="720"/>
      </w:pPr>
      <w:r/>
      <w:hyperlink r:id="rId11">
        <w:r>
          <w:rPr>
            <w:color w:val="0000EE"/>
            <w:u w:val="single"/>
          </w:rPr>
          <w:t>https://www.reuters.com/business/media-telecom/bbc-apologises-trump-over-speech-edit-rejects-compensation-claim-2025-11-13/</w:t>
        </w:r>
      </w:hyperlink>
      <w:r>
        <w:t xml:space="preserve"> - The BBC issued a personal apology to U.S. President Donald Trump over an edited clip in a 2024 'Panorama' documentary that misrepresented his January 6, 2021 speech, creating the impression he incited violence. Although the broadcaster admitted the edit was an 'error of judgement,' it rejected Trump's legal claim for defamation and a $1 billion compensation demand, stating there was no legal basis for the lawsuit. BBC Chair Samir Shah conveyed the apology in a letter to the White House and had earlier apologized before a British parliamentary committee. The BBC also announced it will not rebroadcast the documentary and is investigating further allegations related to similar editing in its 'Newsnight' program. This controversy has intensified a broader crisis at the BBC, leading to the resignation of two senior executives and raising questions about editorial standards and bias. As the broadcaster navigates leadership uncertainty and future funding discussions, Prime Minister Keir Starmer reaffirmed support for a strong and independent BBC. (</w:t>
      </w:r>
      <w:hyperlink r:id="rId18">
        <w:r>
          <w:rPr>
            <w:color w:val="0000EE"/>
            <w:u w:val="single"/>
          </w:rPr>
          <w:t>reuters.com</w:t>
        </w:r>
      </w:hyperlink>
      <w:r>
        <w:t>)</w:t>
      </w:r>
      <w:r/>
    </w:p>
    <w:p>
      <w:pPr>
        <w:pStyle w:val="ListNumber"/>
        <w:spacing w:line="240" w:lineRule="auto"/>
        <w:ind w:left="720"/>
      </w:pPr>
      <w:r/>
      <w:hyperlink r:id="rId19">
        <w:r>
          <w:rPr>
            <w:color w:val="0000EE"/>
            <w:u w:val="single"/>
          </w:rPr>
          <w:t>https://www.theguardian.com/media/2025/nov/12/donald-trump-says-he-has-obligation-to-sue-bbc-over-speech-edit</w:t>
        </w:r>
      </w:hyperlink>
      <w:r>
        <w:t xml:space="preserve"> - Donald Trump has said he feels he has 'an obligation' to sue the BBC over its editing of one of his speeches, as a deadline looms for the corporation to respond to his billion-dollar legal threat. The US president accused the broadcaster of having 'defrauded the public' with an edition of Panorama last year that spliced together two parts of a speech he made on 6 January 2021 and has given it until Friday to respond. It is seen as one of the main factors in the shock resignation on Sunday of Tim Davie, the BBC’s director general, and Deborah Turness, the head of BBC News. The BBC has already apologized for the edit, concluding that it 'gave the impression that President Trump had made a direct call for violent action'. It now faces a major dilemma over how to react to the legal threat, made in a Florida court. Trump doubled down on his legal challenge to the BBC. 'I think I have an obligation to do it, you can’t allow people to do that,' he said in an interview on Fox News. 'I guess I have to. They defrauded the public and they’ve admitted it. This is within one of our great allies, supposedly our great ally. 'That’s a pretty sad event. They actually changed my January 6 speech, which was a beautiful speech, which was a very calming speech, and they made it sound radical. They showed me the results of how they butchered it up. It was very dishonest and the head man quit and a lot of the other people quit.' (</w:t>
      </w:r>
      <w:hyperlink r:id="rId20">
        <w:r>
          <w:rPr>
            <w:color w:val="0000EE"/>
            <w:u w:val="single"/>
          </w:rPr>
          <w:t>theguardian.com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star.co.uk/news/us-news/donald-trump-threatens-sue-bbc-36407016" TargetMode="External"/><Relationship Id="rId10" Type="http://schemas.openxmlformats.org/officeDocument/2006/relationships/hyperlink" Target="https://www.reuters.com/world/trump-says-lawsuit-against-bbc-likely-to-be-filed-soon-2025-12-15/" TargetMode="External"/><Relationship Id="rId11" Type="http://schemas.openxmlformats.org/officeDocument/2006/relationships/hyperlink" Target="https://www.reuters.com/business/media-telecom/bbc-apologises-trump-over-speech-edit-rejects-compensation-claim-2025-11-13/" TargetMode="External"/><Relationship Id="rId12" Type="http://schemas.openxmlformats.org/officeDocument/2006/relationships/hyperlink" Target="https://www.cbsnews.com/news/bbc-apologizes-trump-jan-6-editing-speech-panorama-documentary/" TargetMode="External"/><Relationship Id="rId13" Type="http://schemas.openxmlformats.org/officeDocument/2006/relationships/hyperlink" Target="https://www.aljazeera.com/news/2025/11/11/trump-threatens-bbc-with-1bn-lawsuit-over-edited-january-6-speech" TargetMode="External"/><Relationship Id="rId14" Type="http://schemas.openxmlformats.org/officeDocument/2006/relationships/hyperlink" Target="https://www.noahwire.com" TargetMode="External"/><Relationship Id="rId15" Type="http://schemas.openxmlformats.org/officeDocument/2006/relationships/hyperlink" Target="https://www.reuters.com/world/trump-says-lawsuit-against-bbc-likely-be-filed-soon-2025-12-15/?utm_source=openai" TargetMode="External"/><Relationship Id="rId16" Type="http://schemas.openxmlformats.org/officeDocument/2006/relationships/hyperlink" Target="https://www.aljazeera.com/news/2025/11/11/trump-threatens-bbc-with-1bn-lawsuit-over-edited-january-6-speech?utm_source=openai" TargetMode="External"/><Relationship Id="rId17" Type="http://schemas.openxmlformats.org/officeDocument/2006/relationships/hyperlink" Target="https://www.cbsnews.com/news/bbc-apologizes-trump-jan-6-editing-speech-panorama-documentary/?utm_source=openai" TargetMode="External"/><Relationship Id="rId18" Type="http://schemas.openxmlformats.org/officeDocument/2006/relationships/hyperlink" Target="https://www.reuters.com/business/media-telecom/bbc-apologises-trump-over-speech-edit-rejects-compensation-claim-2025-11-13/?utm_source=openai" TargetMode="External"/><Relationship Id="rId19" Type="http://schemas.openxmlformats.org/officeDocument/2006/relationships/hyperlink" Target="https://www.theguardian.com/media/2025/nov/12/donald-trump-says-he-has-obligation-to-sue-bbc-over-speech-edit" TargetMode="External"/><Relationship Id="rId20" Type="http://schemas.openxmlformats.org/officeDocument/2006/relationships/hyperlink" Target="https://www.theguardian.com/media/2025/nov/12/donald-trump-says-he-has-obligation-to-sue-bbc-over-speech-edi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