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Larian Studios clarifies stance on generative AI amid fan backlash over concept art use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Larian Studios has sought to defuse a public backlash over its use of generative artificial intelligence after comments by co‑founder and game director Swen Vincke prompted concern among fans and creators. Speaking in a Reddit AMA, and following media reporting, Vincke clarified that the studio will not include any generative AI–produced art in its forthcoming Divinity title and that it has “decided to refrain from using genAI tools during concept art development” to remove doubt about the origin of visual assets. According to the studio’s statement, Larian will only consider AI‑generated in‑game assets if the models are trained on data the company owns or where consent from creators is explicit. </w:t>
      </w:r>
      <w:hyperlink r:id="rId9">
        <w:r>
          <w:rPr>
            <w:color w:val="0000EE"/>
            <w:u w:val="single"/>
          </w:rPr>
          <w:t>[1]</w:t>
        </w:r>
      </w:hyperlink>
      <w:hyperlink r:id="rId10">
        <w:r>
          <w:rPr>
            <w:color w:val="0000EE"/>
            <w:u w:val="single"/>
          </w:rPr>
          <w:t>[4]</w:t>
        </w:r>
      </w:hyperlink>
      <w:hyperlink r:id="rId11">
        <w:r>
          <w:rPr>
            <w:color w:val="0000EE"/>
            <w:u w:val="single"/>
          </w:rPr>
          <w:t>[6]</w:t>
        </w:r>
      </w:hyperlink>
      <w:r/>
    </w:p>
    <w:p>
      <w:r/>
      <w:r>
        <w:t xml:space="preserve">The company’s machine learning director, Gabriel Bosque, expanded on that position, describing machine learning as an efficiency tool rather than a creative replacement. Bosque told fans the studio uses ML to cut down on repetitive, “mechanical legwork” so creatives can focus on higher‑value work, and emphasised a commitment not to train voice models on actors’ recordings: “we explicitly committed in our actor agreements to not using the recordings to train or build AI voice modelers,” he wrote, noting the sensitivity of artificially generating an actor’s voice even with compensation. Industry context shows similar caveats elsewhere in games development, where firms describe AI as productivity‑enhancing while facing scrutiny over transparency and labour impacts. </w:t>
      </w:r>
      <w:hyperlink r:id="rId9">
        <w:r>
          <w:rPr>
            <w:color w:val="0000EE"/>
            <w:u w:val="single"/>
          </w:rPr>
          <w:t>[1]</w:t>
        </w:r>
      </w:hyperlink>
      <w:hyperlink r:id="rId12">
        <w:r>
          <w:rPr>
            <w:color w:val="0000EE"/>
            <w:u w:val="single"/>
          </w:rPr>
          <w:t>[3]</w:t>
        </w:r>
      </w:hyperlink>
      <w:hyperlink r:id="rId13">
        <w:r>
          <w:rPr>
            <w:color w:val="0000EE"/>
            <w:u w:val="single"/>
          </w:rPr>
          <w:t>[2]</w:t>
        </w:r>
      </w:hyperlink>
      <w:r/>
    </w:p>
    <w:p>
      <w:r/>
      <w:r>
        <w:t xml:space="preserve">Vincke’s remarks to Bloomberg that prompted the backlash, which suggested generative AI had been used to “explore things” such as placeholder text and concept ideation, appear to have been the root of fan unease. In subsequent posts and interviews he walked back any implication that the studio was “pushing hard” to replace artists, telling IGN the company was “neither releasing a game with any AI components, nor are we looking at trimming down teams to replace them with AI.” That damage‑control response was reinforced on social platforms where Vincke reiterated that artists remain central to Larian’s creative process. </w:t>
      </w:r>
      <w:hyperlink r:id="rId14">
        <w:r>
          <w:rPr>
            <w:color w:val="0000EE"/>
            <w:u w:val="single"/>
          </w:rPr>
          <w:t>[5]</w:t>
        </w:r>
      </w:hyperlink>
      <w:hyperlink r:id="rId9">
        <w:r>
          <w:rPr>
            <w:color w:val="0000EE"/>
            <w:u w:val="single"/>
          </w:rPr>
          <w:t>[1]</w:t>
        </w:r>
      </w:hyperlink>
      <w:hyperlink r:id="rId11">
        <w:r>
          <w:rPr>
            <w:color w:val="0000EE"/>
            <w:u w:val="single"/>
          </w:rPr>
          <w:t>[6]</w:t>
        </w:r>
      </w:hyperlink>
      <w:r/>
    </w:p>
    <w:p>
      <w:r/>
      <w:r>
        <w:t xml:space="preserve">The controversy highlights a broader industry divide. Some developers and executives cast AI as a benign accelerator of routine tasks, arguing it enables faster iteration and more frequent live‑service updates; others, including high‑profile creators, warn that generative models cannot replicate the depth of human artistic intent. Troy Baker gave a measured defence of the technology’s place in the ecosystem, arguing that generative AI will “drive people to authentic experiences” because audiences will seek out art grounded in human experience, while critics like Bruce Straley have been explicit in their opposition. These competing perspectives feed the debate over where to draw lines between experimentation and production use. </w:t>
      </w:r>
      <w:hyperlink r:id="rId13">
        <w:r>
          <w:rPr>
            <w:color w:val="0000EE"/>
            <w:u w:val="single"/>
          </w:rPr>
          <w:t>[2]</w:t>
        </w:r>
      </w:hyperlink>
      <w:hyperlink r:id="rId12">
        <w:r>
          <w:rPr>
            <w:color w:val="0000EE"/>
            <w:u w:val="single"/>
          </w:rPr>
          <w:t>[3]</w:t>
        </w:r>
      </w:hyperlink>
      <w:r/>
    </w:p>
    <w:p>
      <w:r/>
      <w:r>
        <w:t xml:space="preserve">Practical details about Larian’s internal use of generative tools mirror the cautious stance: industry reporting and the studio’s own disclosures indicate AI has been used for early‑stage ideation, exploring references, producing rough visual outlines, polishing internal presentations and generating placeholder text, but not for finished, ship‑ready assets. Larian’s workforce and hiring data underline the point: the studio employs dozens of concept artists and other creatives and says it is not reducing headcount as part of AI adoption; the planned development cadence for Divinity remains human‑led and lengthy. Nevertheless, fans and some creators remain unconvinced, citing fears over attribution, training data provenance and the potential normalisation of AI in creative pipelines. </w:t>
      </w:r>
      <w:hyperlink r:id="rId11">
        <w:r>
          <w:rPr>
            <w:color w:val="0000EE"/>
            <w:u w:val="single"/>
          </w:rPr>
          <w:t>[6]</w:t>
        </w:r>
      </w:hyperlink>
      <w:hyperlink r:id="rId10">
        <w:r>
          <w:rPr>
            <w:color w:val="0000EE"/>
            <w:u w:val="single"/>
          </w:rPr>
          <w:t>[4]</w:t>
        </w:r>
      </w:hyperlink>
      <w:hyperlink r:id="rId9">
        <w:r>
          <w:rPr>
            <w:color w:val="0000EE"/>
            <w:u w:val="single"/>
          </w:rPr>
          <w:t>[1]</w:t>
        </w:r>
      </w:hyperlink>
      <w:r/>
    </w:p>
    <w:p>
      <w:r/>
      <w:r>
        <w:t xml:space="preserve">The studio’s public clarifications also touch on disclosure and consent trends elsewhere in the sector. Platforms such as Steam have begun requiring developers to disclose generative AI use on storefront pages so consumers can understand how AI features appear in a product, and other studios have faced questions over paid‑actor voice models and opaque training practices. Larian’s pledge to secure ownership or consent for any dataset used to produce game assets, and its explicit contractual protections for actors’ recordings, place it among developers attempting to balance experimentation with protections for creators. Whether that balance will satisfy sceptics remains an open question. </w:t>
      </w:r>
      <w:hyperlink r:id="rId10">
        <w:r>
          <w:rPr>
            <w:color w:val="0000EE"/>
            <w:u w:val="single"/>
          </w:rPr>
          <w:t>[4]</w:t>
        </w:r>
      </w:hyperlink>
      <w:hyperlink r:id="rId9">
        <w:r>
          <w:rPr>
            <w:color w:val="0000EE"/>
            <w:u w:val="single"/>
          </w:rPr>
          <w:t>[1]</w:t>
        </w:r>
      </w:hyperlink>
      <w:hyperlink r:id="rId13">
        <w:r>
          <w:rPr>
            <w:color w:val="0000EE"/>
            <w:u w:val="single"/>
          </w:rPr>
          <w:t>[2]</w:t>
        </w:r>
      </w:hyperlink>
      <w:r/>
    </w:p>
    <w:p>
      <w:r/>
      <w:r>
        <w:t xml:space="preserve">For now, Larian frames its approach as iterative: using state‑of‑the‑art ML tools internally to speed idea generation and reduce mundane tasks while drawing clear “lines in the sand” around any asset that might appear in the finished game. The studio’s moves , public reaffirmations, contractual guarantees about voice recordings, and an explicit moratorium on genAI in concept art development , are designed to restore trust after a brief but intense backlash that has become one of the more prominent industry flashpoints over AI and creative labour. How other studios respond, and whether community expectations translate into lasting policy changes on training data and disclosure, will determine whether this episode is a momentary flare‑up or a turning point for game‑industry practice. </w:t>
      </w:r>
      <w:hyperlink r:id="rId9">
        <w:r>
          <w:rPr>
            <w:color w:val="0000EE"/>
            <w:u w:val="single"/>
          </w:rPr>
          <w:t>[1]</w:t>
        </w:r>
      </w:hyperlink>
      <w:hyperlink r:id="rId14">
        <w:r>
          <w:rPr>
            <w:color w:val="0000EE"/>
            <w:u w:val="single"/>
          </w:rPr>
          <w:t>[5]</w:t>
        </w:r>
      </w:hyperlink>
      <w:hyperlink r:id="rId12">
        <w:r>
          <w:rPr>
            <w:color w:val="0000EE"/>
            <w:u w:val="single"/>
          </w:rPr>
          <w:t>[3]</w:t>
        </w:r>
      </w:hyperlink>
      <w:hyperlink r:id="rId13">
        <w:r>
          <w:rPr>
            <w:color w:val="0000EE"/>
            <w:u w:val="single"/>
          </w:rPr>
          <w:t>[2]</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(Polygon) - Paragraph 1, Paragraph 2, Paragraph 3, Paragraph 5, Paragraph 6 </w:t>
      </w:r>
      <w:r/>
    </w:p>
    <w:p>
      <w:pPr>
        <w:pStyle w:val="ListBullet"/>
        <w:spacing w:line="240" w:lineRule="auto"/>
        <w:ind w:left="720"/>
      </w:pPr>
      <w:r/>
      <w:hyperlink r:id="rId13">
        <w:r>
          <w:rPr>
            <w:color w:val="0000EE"/>
            <w:u w:val="single"/>
          </w:rPr>
          <w:t>[2]</w:t>
        </w:r>
      </w:hyperlink>
      <w:r>
        <w:t xml:space="preserve"> (PC Gamer) - Paragraph 2, Paragraph 6 </w:t>
      </w:r>
      <w:r/>
    </w:p>
    <w:p>
      <w:pPr>
        <w:pStyle w:val="ListBullet"/>
        <w:spacing w:line="240" w:lineRule="auto"/>
        <w:ind w:left="720"/>
      </w:pPr>
      <w:r/>
      <w:hyperlink r:id="rId12">
        <w:r>
          <w:rPr>
            <w:color w:val="0000EE"/>
            <w:u w:val="single"/>
          </w:rPr>
          <w:t>[3]</w:t>
        </w:r>
      </w:hyperlink>
      <w:r>
        <w:t xml:space="preserve"> (GamesRadar) - Paragraph 2, Paragraph 7 </w:t>
      </w:r>
      <w:r/>
    </w:p>
    <w:p>
      <w:pPr>
        <w:pStyle w:val="ListBullet"/>
        <w:spacing w:line="240" w:lineRule="auto"/>
        <w:ind w:left="720"/>
      </w:pPr>
      <w:r/>
      <w:hyperlink r:id="rId10">
        <w:r>
          <w:rPr>
            <w:color w:val="0000EE"/>
            <w:u w:val="single"/>
          </w:rPr>
          <w:t>[4]</w:t>
        </w:r>
      </w:hyperlink>
      <w:r>
        <w:t xml:space="preserve"> (Gadgets360) - Paragraph 1, Paragraph 5 </w:t>
      </w:r>
      <w:r/>
    </w:p>
    <w:p>
      <w:pPr>
        <w:pStyle w:val="ListBullet"/>
        <w:spacing w:line="240" w:lineRule="auto"/>
        <w:ind w:left="720"/>
      </w:pPr>
      <w:r/>
      <w:hyperlink r:id="rId14">
        <w:r>
          <w:rPr>
            <w:color w:val="0000EE"/>
            <w:u w:val="single"/>
          </w:rPr>
          <w:t>[5]</w:t>
        </w:r>
      </w:hyperlink>
      <w:r>
        <w:t xml:space="preserve"> (NintendoWire) - Paragraph 3, Paragraph 7 </w:t>
      </w:r>
      <w:r/>
    </w:p>
    <w:p>
      <w:pPr>
        <w:pStyle w:val="ListBullet"/>
        <w:spacing w:line="240" w:lineRule="auto"/>
        <w:ind w:left="720"/>
      </w:pPr>
      <w:r/>
      <w:hyperlink r:id="rId11">
        <w:r>
          <w:rPr>
            <w:color w:val="0000EE"/>
            <w:u w:val="single"/>
          </w:rPr>
          <w:t>[6]</w:t>
        </w:r>
      </w:hyperlink>
      <w:r>
        <w:t xml:space="preserve"> (Windows Central) - Paragraph 1,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https://www.polygon.com/larian-addresses-ai-controversy-walks-back-on-using-genai-for-concept-art/</w:t>
        </w:r>
      </w:hyperlink>
      <w:r>
        <w:t xml:space="preserve"> - Please view link - unable to able to access data</w:t>
      </w:r>
      <w:r/>
    </w:p>
    <w:p>
      <w:pPr>
        <w:pStyle w:val="ListNumber"/>
        <w:spacing w:line="240" w:lineRule="auto"/>
        <w:ind w:left="720"/>
      </w:pPr>
      <w:r/>
      <w:hyperlink r:id="rId13">
        <w:r>
          <w:rPr>
            <w:color w:val="0000EE"/>
            <w:u w:val="single"/>
          </w:rPr>
          <w:t>https://www.pcgamer.com/games/third-person-shooter/we-dont-use-ai-to-replace-people-claims-arc-raiders-ceo-without-actually-explaining-what-they-do-use-it-for/</w:t>
        </w:r>
      </w:hyperlink>
      <w:r>
        <w:t xml:space="preserve"> - In a recent interview, Embark Studios CEO Patrick Söderlund addressed concerns over AI use in games like </w:t>
      </w:r>
      <w:r>
        <w:rPr>
          <w:i/>
        </w:rPr>
        <w:t>The Finals</w:t>
      </w:r>
      <w:r>
        <w:t xml:space="preserve"> and </w:t>
      </w:r>
      <w:r>
        <w:rPr>
          <w:i/>
        </w:rPr>
        <w:t>Arc Raiders</w:t>
      </w:r>
      <w:r>
        <w:t>, insisting the company does not employ AI to replace human jobs. Söderlund emphasized that AI supports game development by reducing repetitive tasks and improving efficiency, which enables faster updates and content delivery, especially for live-service titles. While Embark has publicly acknowledged using AI voices—trained on paid actors—the company has remained vague about its broader AI implementations. Söderlund framed AI as a productivity-enhancing tool that helps developers focus on more meaningful work, although he also admitted AI's controversial impact on industries. Despite criticism, he maintained that the gaming industry remains fundamentally human-driven. The article questions whether these reassurances sufficiently address the ethical issues surrounding AI, especially given that AI is being used to perform tasks traditionally done by artists and voice actors.</w:t>
      </w:r>
      <w:r/>
    </w:p>
    <w:p>
      <w:pPr>
        <w:pStyle w:val="ListNumber"/>
        <w:spacing w:line="240" w:lineRule="auto"/>
        <w:ind w:left="720"/>
      </w:pPr>
      <w:r/>
      <w:hyperlink r:id="rId12">
        <w:r>
          <w:rPr>
            <w:color w:val="0000EE"/>
            <w:u w:val="single"/>
          </w:rPr>
          <w:t>https://www.gamesradar.com/games/the-last-of-us-star-troy-baker-says-we-dont-need-to-demonize-gen-ai-because-its-just-going-to-drive-people-to-authentic-experiences-as-opposed-to-the-gruel-that-gets-distilled-to-me-through-a-black-mirror/</w:t>
        </w:r>
      </w:hyperlink>
      <w:r>
        <w:t xml:space="preserve"> - Troy Baker, renowned for his roles in </w:t>
      </w:r>
      <w:r>
        <w:rPr>
          <w:i/>
        </w:rPr>
        <w:t>The Last of Us</w:t>
      </w:r>
      <w:r>
        <w:t xml:space="preserve"> and </w:t>
      </w:r>
      <w:r>
        <w:rPr>
          <w:i/>
        </w:rPr>
        <w:t>Indiana Jones and the Great Circle</w:t>
      </w:r>
      <w:r>
        <w:t xml:space="preserve">, shares a balanced perspective on generative AI's impact on video games and artistic expression. In a recent interview, he argues that while AI can efficiently generate content, it cannot replicate genuine art, which requires human experience and intentionality. Baker emphasizes that rather than fearing or demonizing AI, creators should acknowledge its presence while continuing to produce authentic, emotionally-driven work. He believes AI-generated content will ultimately highlight the value of genuine storytelling, driving audiences toward more meaningful artistic experiences. Baker calls this shift a positive revolution, driven by a desire for first-hand, carefully crafted narratives. His optimistic stance contrasts with the broader industry's polarized views, where many artists remain skeptical, seeing AI as a threat to creativity, while corporate stakeholders tend to embrace it. For example, Bruce Straley, co-director of </w:t>
      </w:r>
      <w:r>
        <w:rPr>
          <w:i/>
        </w:rPr>
        <w:t>The Last of Us</w:t>
      </w:r>
      <w:r>
        <w:t xml:space="preserve">, explicitly opposes generative AI, arguing that it lacks true artistry. Similarly, the creators of </w:t>
      </w:r>
      <w:r>
        <w:rPr>
          <w:i/>
        </w:rPr>
        <w:t>Baby Steps</w:t>
      </w:r>
      <w:r>
        <w:t xml:space="preserve"> endorse human design over AI generation, reinforcing a divide in how creators and consumers approach evolving technologies.</w:t>
      </w:r>
      <w:r/>
    </w:p>
    <w:p>
      <w:pPr>
        <w:pStyle w:val="ListNumber"/>
        <w:spacing w:line="240" w:lineRule="auto"/>
        <w:ind w:left="720"/>
      </w:pPr>
      <w:r/>
      <w:hyperlink r:id="rId10">
        <w:r>
          <w:rPr>
            <w:color w:val="0000EE"/>
            <w:u w:val="single"/>
          </w:rPr>
          <w:t>https://www.gadgets360.com/games/news/larian-studios-faces-backlash-generative-ai-use-baldurs-gate-3-divinity-ceo-sven-vincke-9830609/amp</w:t>
        </w:r>
      </w:hyperlink>
      <w:r>
        <w:t xml:space="preserve"> - Larian Studios CEO Sven Vincke said the company's next game, Divinity, won’t have any AI-generated content. Vincke admitted that AI had not dramatically improved Larian's efficiency. He also added that Larian's next game, Divinity, which was revealed at The Game Awards 2025, won't have any AI-generated content. “Everything is human actors,” Vincke said, “we're writing everything ourselves”. However, the executive said that artists and creators often used AI tools to play around and experiment with ideas, polish PowerPoint presentations, create concept art, and generate placeholder text. Since the publication of the interview on Tuesday, Vincke and Larian have faced criticism from fans and players online. While generative AI use is growing in game development, the technology is frowned upon by both creatives and players. Steam requires developers to disclose generative AI use on their game page so “customers can also understand how the game uses AI.”</w:t>
      </w:r>
      <w:r/>
    </w:p>
    <w:p>
      <w:pPr>
        <w:pStyle w:val="ListNumber"/>
        <w:spacing w:line="240" w:lineRule="auto"/>
        <w:ind w:left="720"/>
      </w:pPr>
      <w:r/>
      <w:hyperlink r:id="rId14">
        <w:r>
          <w:rPr>
            <w:color w:val="0000EE"/>
            <w:u w:val="single"/>
          </w:rPr>
          <w:t>https://nintendowire.com/news/2025/12/17/larian-studios-ceo-responds-to-backlash-about-ai-comments/</w:t>
        </w:r>
      </w:hyperlink>
      <w:r>
        <w:t xml:space="preserve"> - In a lengthy post on Twitter, Vincke wrote: “Holy f**k guys we’re not ‘pushing hard’ for or replacing concept artists with AI… I was asked explicitly about concept art and our use of Gen AI. I answered that we use it to explore things. I didn’t say we use it to develop concept art. The artists do that. And they are indeed world class artists.” In a bit of damage control, Vincke gave a statement to IGN that read Larian is “neither releasing a game with any AI components, nor are we looking at trimming down teams to replace them with AI.” Furthermore, he said that AI is “something we are constantly discussing internally through the lens of making everyone’s working day better, not worse.” That sort of contradicts what the interview claimed, but it gets worse. Following these comments, original reporter Jason Schreier released parts of his transcript from the interview with Vincke that gave extra context for his quote.</w:t>
      </w:r>
      <w:r/>
    </w:p>
    <w:p>
      <w:pPr>
        <w:pStyle w:val="ListNumber"/>
        <w:spacing w:line="240" w:lineRule="auto"/>
        <w:ind w:left="720"/>
      </w:pPr>
      <w:r/>
      <w:hyperlink r:id="rId11">
        <w:r>
          <w:rPr>
            <w:color w:val="0000EE"/>
            <w:u w:val="single"/>
          </w:rPr>
          <w:t>https://www.windowscentral.com/gaming/larian-studios-divinity-turn-based-rpg-generative-ai</w:t>
        </w:r>
      </w:hyperlink>
      <w:r>
        <w:t xml:space="preserve"> - Larian Studios has shared early details about its next major project—a new installment in the Divinity series, which will be a turn-based RPG, aligning with its past hits like Divinity: Original Sin 2 and Baldur’s Gate 3. Although the game is expected to launch in early access, it likely won’t be available until after 2026. The studio, which now has 530 developers, aims to complete the game in three to four years, a shorter cycle compared to the six years spent on Baldur’s Gate 3. A notable development is the studio’s use of generative AI for early-stage ideation, such as exploring references and rough visual outlines. However, Larian's head, Swen Vincke, emphasized that AI-generated content will not be in the final product. Despite internal and public concerns, Vincke clarified that AI serves only as a tool during initial brainstorming and not for replacing human artists. The studio employs 72 artists, including 23 concept artists, and continues to hire more, underscoring its commitment to original, human-created art. This stance stands in contrast with developers like Obsidian Entertainment, who have opted not to use AI at all.</w:t>
      </w:r>
      <w:r/>
    </w:p>
    <w:p>
      <w:pPr>
        <w:pStyle w:val="ListNumber"/>
        <w:spacing w:line="240" w:lineRule="auto"/>
        <w:ind w:left="720"/>
      </w:pPr>
      <w:r/>
      <w:hyperlink r:id="rId16">
        <w:r>
          <w:rPr>
            <w:color w:val="0000EE"/>
            <w:u w:val="single"/>
          </w:rPr>
          <w:t>https://kotaku.com/larian-gen-ai-divinity-baldurs-gate-3-rpg-2000653912</w:t>
        </w:r>
      </w:hyperlink>
      <w:r>
        <w:t xml:space="preserve"> - Larian Studios is experimenting with generative AI and fans aren’t too happy. The head of the Baldur’s Gate 3 maker, Swen Vincke, released a new statement to try to explain the studio’s stance in more detail and make clear the controversial tech isn’t being used to cut jobs. “Any [Machine Learning] tool used well is additive to a creative team or individual’s workflow, not a replacement for their skill or craft,” he said. He was responding to a backlash that arose earlier today from a Bloomberg interview which reported that Larian was moving forward with gen AI despite some internal concerns among staff. Vincke made clear the tech was only being used for things like placeholder text, PowerPoint presentations, and early concept art experiments and that nothing AI-generated would be included in Larian’s upcoming RPG, Divinity. “Any ML tool used well is additive to a creative team or individual’s workflow, not a replacement for their skill or craft. We are researching and understanding the cutting edge of ML as a toolset for creatives to use and see how it can make their day-to-day lives easier, which will let us make better games. We are neither releasing a game with any AI components, nor are we looking at trimming down teams to replace them with AI. While I understand it’s a subject that invokes a lot of emotion, it’s something we are constantly discussing internally through the lens of making everyone’s working day better, not worse.”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ygon.com/larian-addresses-ai-controversy-walks-back-on-using-genai-for-concept-art/" TargetMode="External"/><Relationship Id="rId10" Type="http://schemas.openxmlformats.org/officeDocument/2006/relationships/hyperlink" Target="https://www.gadgets360.com/games/news/larian-studios-faces-backlash-generative-ai-use-baldurs-gate-3-divinity-ceo-sven-vincke-9830609/amp" TargetMode="External"/><Relationship Id="rId11" Type="http://schemas.openxmlformats.org/officeDocument/2006/relationships/hyperlink" Target="https://www.windowscentral.com/gaming/larian-studios-divinity-turn-based-rpg-generative-ai" TargetMode="External"/><Relationship Id="rId12" Type="http://schemas.openxmlformats.org/officeDocument/2006/relationships/hyperlink" Target="https://www.gamesradar.com/games/the-last-of-us-star-troy-baker-says-we-dont-need-to-demonize-gen-ai-because-its-just-going-to-drive-people-to-authentic-experiences-as-opposed-to-the-gruel-that-gets-distilled-to-me-through-a-black-mirror/" TargetMode="External"/><Relationship Id="rId13" Type="http://schemas.openxmlformats.org/officeDocument/2006/relationships/hyperlink" Target="https://www.pcgamer.com/games/third-person-shooter/we-dont-use-ai-to-replace-people-claims-arc-raiders-ceo-without-actually-explaining-what-they-do-use-it-for/" TargetMode="External"/><Relationship Id="rId14" Type="http://schemas.openxmlformats.org/officeDocument/2006/relationships/hyperlink" Target="https://nintendowire.com/news/2025/12/17/larian-studios-ceo-responds-to-backlash-about-ai-comments/" TargetMode="External"/><Relationship Id="rId15" Type="http://schemas.openxmlformats.org/officeDocument/2006/relationships/hyperlink" Target="https://www.noahwire.com" TargetMode="External"/><Relationship Id="rId16" Type="http://schemas.openxmlformats.org/officeDocument/2006/relationships/hyperlink" Target="https://kotaku.com/larian-gen-ai-divinity-baldurs-gate-3-rpg-20006539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