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Law enforcement uncovers AI deepfake of influencer Payal Dhare, arrests follow</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online furor over an intimate clip falsely linked to gaming influencer Payal Dhare , widely known as Payal Gaming , has been resolved by law enforcement after forensic analysis confirmed the footage was an AI-generated deepfake and investigators identified the person who created and circulated it.</w:t>
      </w:r>
      <w:r/>
    </w:p>
    <w:p>
      <w:r/>
      <w:r>
        <w:t xml:space="preserve">According to the lead article by BollywoodShaadis, Payal Dhare publicly denied the clip and called the fabrication "deeply hurtful" and "dehumanising" in an Instagram post on December 17, 2025; the same report says Maharashtra Cyber officials later tracked down the creator, who identified himself as Abhishek Jadhav and issued a filmed apology, and that arrests and legal notices followed in January 2026. </w:t>
      </w:r>
      <w:hyperlink r:id="rId9">
        <w:r>
          <w:rPr>
            <w:color w:val="0000EE"/>
            <w:u w:val="single"/>
          </w:rPr>
          <w:t>[1]</w:t>
        </w:r>
      </w:hyperlink>
      <w:r/>
    </w:p>
    <w:p>
      <w:r/>
      <w:r>
        <w:t xml:space="preserve">Maharashtra State Cyber Department analysis, dated December 19, 2025, certified that the 19-minute clip had been "tampered with and modified" and concluded it was produced using artificial intelligence. According to The Economic Times, the certificate was issued by the Office of the Additional Director General of Police, Maharashtra State Cyber Department, after the clip was examined with advanced technological tools. </w:t>
      </w:r>
      <w:hyperlink r:id="rId10">
        <w:r>
          <w:rPr>
            <w:color w:val="0000EE"/>
            <w:u w:val="single"/>
          </w:rPr>
          <w:t>[2]</w:t>
        </w:r>
      </w:hyperlink>
      <w:r/>
    </w:p>
    <w:p>
      <w:r/>
      <w:r>
        <w:t xml:space="preserve">The cyber cell's findings have been echoed by multiple national outlets. Mint and the Hindustan Times report that the department formally registered a criminal investigation following Dhare's complaint and that preliminary forensic work established the clip was not of the influencer. Those accounts say the case was pursued to identify both the uploader and the network responsible for circulation. </w:t>
      </w:r>
      <w:hyperlink r:id="rId11">
        <w:r>
          <w:rPr>
            <w:color w:val="0000EE"/>
            <w:u w:val="single"/>
          </w:rPr>
          <w:t>[3]</w:t>
        </w:r>
      </w:hyperlink>
      <w:hyperlink r:id="rId12">
        <w:r>
          <w:rPr>
            <w:color w:val="0000EE"/>
            <w:u w:val="single"/>
          </w:rPr>
          <w:t>[4]</w:t>
        </w:r>
      </w:hyperlink>
      <w:r/>
    </w:p>
    <w:p>
      <w:r/>
      <w:r>
        <w:t xml:space="preserve">Police action has been taken under a range of statutes. Mid-Day and OneIndia note that FIR No. 52/2025 was registered under provisions of the Bharatiya Nyaya Sanhita (BNS) and the Information Technology Act, covering offences such as online defamation, identity fraud and the publication of sexually explicit material; some reports list specific sections including 3(5), 79 and 356(2) of the BNS, section 67 of the IT Act and relevant provisions of the Indecent Representation of Women (Prohibition) Act, 1986. </w:t>
      </w:r>
      <w:hyperlink r:id="rId13">
        <w:r>
          <w:rPr>
            <w:color w:val="0000EE"/>
            <w:u w:val="single"/>
          </w:rPr>
          <w:t>[5]</w:t>
        </w:r>
      </w:hyperlink>
      <w:hyperlink r:id="rId14">
        <w:r>
          <w:rPr>
            <w:color w:val="0000EE"/>
            <w:u w:val="single"/>
          </w:rPr>
          <w:t>[6]</w:t>
        </w:r>
      </w:hyperlink>
      <w:r/>
    </w:p>
    <w:p>
      <w:r/>
      <w:r>
        <w:t xml:space="preserve">Local authorities released images and a video clip on their official social channels showing one accused acknowledging responsibility and apologising to Payal Gaming and to Maharashtra Cyber; Business Connect and BollywoodShaadis report the individual disclosed his Instagram handle 'dobiga' and admitted creating the deepfake. Investigators said further arrests were expected as they map the wider distribution network. </w:t>
      </w:r>
      <w:hyperlink r:id="rId15">
        <w:r>
          <w:rPr>
            <w:color w:val="0000EE"/>
            <w:u w:val="single"/>
          </w:rPr>
          <w:t>[7]</w:t>
        </w:r>
      </w:hyperlink>
      <w:hyperlink r:id="rId9">
        <w:r>
          <w:rPr>
            <w:color w:val="0000EE"/>
            <w:u w:val="single"/>
          </w:rPr>
          <w:t>[1]</w:t>
        </w:r>
      </w:hyperlink>
      <w:r/>
    </w:p>
    <w:p>
      <w:r/>
      <w:r>
        <w:t>The episode underscores growing concerns about the misuse of AI to create intimate deepfakes that target public figures, particularly women, and the reputational and mental-health harms that follow. Industry observers quoted in coverage warn that as generative tools become more accessible, forensic capability and prompt policing will be critical to deterring abuse and to providing recourse for victims.</w:t>
      </w:r>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(BollywoodShaadis) - Paragraph 2, Paragraph 6 </w:t>
      </w:r>
      <w:r/>
    </w:p>
    <w:p>
      <w:pPr>
        <w:pStyle w:val="ListBullet"/>
        <w:spacing w:line="240" w:lineRule="auto"/>
        <w:ind w:left="720"/>
      </w:pPr>
      <w:r/>
      <w:hyperlink r:id="rId10">
        <w:r>
          <w:rPr>
            <w:color w:val="0000EE"/>
            <w:u w:val="single"/>
          </w:rPr>
          <w:t>[2]</w:t>
        </w:r>
      </w:hyperlink>
      <w:r>
        <w:t xml:space="preserve"> (The Economic Times) - Paragraph 3 </w:t>
      </w:r>
      <w:r/>
    </w:p>
    <w:p>
      <w:pPr>
        <w:pStyle w:val="ListBullet"/>
        <w:spacing w:line="240" w:lineRule="auto"/>
        <w:ind w:left="720"/>
      </w:pPr>
      <w:r/>
      <w:hyperlink r:id="rId11">
        <w:r>
          <w:rPr>
            <w:color w:val="0000EE"/>
            <w:u w:val="single"/>
          </w:rPr>
          <w:t>[3]</w:t>
        </w:r>
      </w:hyperlink>
      <w:r>
        <w:t xml:space="preserve"> (Mint) - Paragraph 4 </w:t>
      </w:r>
      <w:r/>
    </w:p>
    <w:p>
      <w:pPr>
        <w:pStyle w:val="ListBullet"/>
        <w:spacing w:line="240" w:lineRule="auto"/>
        <w:ind w:left="720"/>
      </w:pPr>
      <w:r/>
      <w:hyperlink r:id="rId12">
        <w:r>
          <w:rPr>
            <w:color w:val="0000EE"/>
            <w:u w:val="single"/>
          </w:rPr>
          <w:t>[4]</w:t>
        </w:r>
      </w:hyperlink>
      <w:r>
        <w:t xml:space="preserve"> (Hindustan Times) - Paragraph 4 </w:t>
      </w:r>
      <w:r/>
    </w:p>
    <w:p>
      <w:pPr>
        <w:pStyle w:val="ListBullet"/>
        <w:spacing w:line="240" w:lineRule="auto"/>
        <w:ind w:left="720"/>
      </w:pPr>
      <w:r/>
      <w:hyperlink r:id="rId13">
        <w:r>
          <w:rPr>
            <w:color w:val="0000EE"/>
            <w:u w:val="single"/>
          </w:rPr>
          <w:t>[5]</w:t>
        </w:r>
      </w:hyperlink>
      <w:r>
        <w:t xml:space="preserve"> (Mid-Day) - Paragraph 5 </w:t>
      </w:r>
      <w:r/>
    </w:p>
    <w:p>
      <w:pPr>
        <w:pStyle w:val="ListBullet"/>
        <w:spacing w:line="240" w:lineRule="auto"/>
        <w:ind w:left="720"/>
      </w:pPr>
      <w:r/>
      <w:hyperlink r:id="rId14">
        <w:r>
          <w:rPr>
            <w:color w:val="0000EE"/>
            <w:u w:val="single"/>
          </w:rPr>
          <w:t>[6]</w:t>
        </w:r>
      </w:hyperlink>
      <w:r>
        <w:t xml:space="preserve"> (OneIndia) - Paragraph 5 </w:t>
      </w:r>
      <w:r/>
    </w:p>
    <w:p>
      <w:pPr>
        <w:pStyle w:val="ListBullet"/>
        <w:spacing w:line="240" w:lineRule="auto"/>
        <w:ind w:left="720"/>
      </w:pPr>
      <w:r/>
      <w:hyperlink r:id="rId15">
        <w:r>
          <w:rPr>
            <w:color w:val="0000EE"/>
            <w:u w:val="single"/>
          </w:rPr>
          <w:t>[7]</w:t>
        </w:r>
      </w:hyperlink>
      <w:r>
        <w:t xml:space="preserve"> (Business Connect Magazine)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https://www.bollywoodshaadis.com/articles/payal-gaming-19-minute-mms-creator-identity-revealed-aplogises-arrest-by--maharashtra-cyber-73621</w:t>
        </w:r>
      </w:hyperlink>
      <w:r>
        <w:t xml:space="preserve"> - Please view link - unable to able to access data</w:t>
      </w:r>
      <w:r/>
    </w:p>
    <w:p>
      <w:pPr>
        <w:pStyle w:val="ListNumber"/>
        <w:spacing w:line="240" w:lineRule="auto"/>
        <w:ind w:left="720"/>
      </w:pPr>
      <w:r/>
      <w:hyperlink r:id="rId10">
        <w:r>
          <w:rPr>
            <w:color w:val="0000EE"/>
            <w:u w:val="single"/>
          </w:rPr>
          <w:t>https://economictimes.indiatimes.com/news/new-updates/after-19-minute-viral-video-row-payal-dhare-embroiled-in-controversy-maharashtra-cyber-police-issues-big-update-in-popular-youtubers-case/articleshow/126087637.cms</w:t>
        </w:r>
      </w:hyperlink>
      <w:r>
        <w:t xml:space="preserve"> - The Economic Times reports that Maharashtra Cyber Police have confirmed that the viral video circulating online, allegedly featuring YouTuber Payal Dhare, is a deepfake. An official certificate issued by the Office of the Additional Director General of Police, Maharashtra State Cyber Department, states that the video was analysed using advanced technological tools and found to have been 'tampered with and modified'. The analysis, dated December 19, 2025, confirms that the clip is an AI-generated deepfake. Based on a complaint submitted by Payal Dhare, Maharashtra Cyber Police registered a criminal case under relevant sections of the Bharatiya Nyaya Sanhita (BNS) and the IT Act, specifically targeting online defamation, identity fraud, and the publication of sexually explicit material.</w:t>
      </w:r>
      <w:r/>
    </w:p>
    <w:p>
      <w:pPr>
        <w:pStyle w:val="ListNumber"/>
        <w:spacing w:line="240" w:lineRule="auto"/>
        <w:ind w:left="720"/>
      </w:pPr>
      <w:r/>
      <w:hyperlink r:id="rId11">
        <w:r>
          <w:rPr>
            <w:color w:val="0000EE"/>
            <w:u w:val="single"/>
          </w:rPr>
          <w:t>https://www.livemint.com/news/india/payal-gaming-not-featured-in-19-minute-viral-video-maharashtra-police-cyber-cell-reveals-11766207135872.html</w:t>
        </w:r>
      </w:hyperlink>
      <w:r>
        <w:t xml:space="preserve"> - Mint reports that Maharashtra Police's cyber cell has revealed that influencer Payal Gaming is not featured in the 19-minute viral video that has taken the nation by storm since going viral in November. The Maharashtra Cyber Police have also said that the video, which is being linked with the popular gamer, is a deepfake. The department has also lodged an investigation into the matter based on a complaint filed by Dhare. The confirmation was given in a certificate issued by the Office of the Additional Director General of Police, Maharashtra State Cyber Department. The certificate revealed that advanced technological tools were used to analyse the video, upon which it was discovered that the same was 'tampered with and modified'. Police said that the analysis confirms that the video was a deepfake created using artificial intelligence (AI).</w:t>
      </w:r>
      <w:r/>
    </w:p>
    <w:p>
      <w:pPr>
        <w:pStyle w:val="ListNumber"/>
        <w:spacing w:line="240" w:lineRule="auto"/>
        <w:ind w:left="720"/>
      </w:pPr>
      <w:r/>
      <w:hyperlink r:id="rId12">
        <w:r>
          <w:rPr>
            <w:color w:val="0000EE"/>
            <w:u w:val="single"/>
          </w:rPr>
          <w:t>https://www.hindustantimes.com/india-news/influencer-payal-gaming-not-in-viral-video-maharashtra-police-launch-probe-payal-dhare-101766175914916-amp.html</w:t>
        </w:r>
      </w:hyperlink>
      <w:r>
        <w:t xml:space="preserve"> - The Hindustan Times reports that Maharashtra Cyber Police have stated that the viral video circulating online, with claims linking it to YouTuber Payal Dhare, is a deepfake. An official certificate issued by the Office of the Additional Director General of Police, Maharashtra State Cyber Department, confirms that the video was analysed using advanced technological tools and found to have been 'tampered with and modified'. The analysis, dated December 19, 2025, confirms that the clip is an AI-generated deepfake. Based on a complaint submitted by Payal Dhare, Maharashtra Cyber Police registered a criminal case under relevant sections of the Bharatiya Nyaya Sanhita (BNS) and the IT Act, specifically targeting online defamation, identity fraud, and the publication of sexually explicit material.</w:t>
      </w:r>
      <w:r/>
    </w:p>
    <w:p>
      <w:pPr>
        <w:pStyle w:val="ListNumber"/>
        <w:spacing w:line="240" w:lineRule="auto"/>
        <w:ind w:left="720"/>
      </w:pPr>
      <w:r/>
      <w:hyperlink r:id="rId13">
        <w:r>
          <w:rPr>
            <w:color w:val="0000EE"/>
            <w:u w:val="single"/>
          </w:rPr>
          <w:t>https://www.mid-day.com/mumbai/mumbai-crime-news/article/payal-gaming-video-maharashtra-cyber-registers-case-over-deepfake-video-of-youtuber-payal-dhare-begins-probe-23608540?advertise-with-us-breakingnews=</w:t>
        </w:r>
      </w:hyperlink>
      <w:r>
        <w:t xml:space="preserve"> - Mid-Day reports that Maharashtra Cyber has registered an FIR in a case involving a deepfake video falsely linked to YouTuber Payal Dhare, who goes by the name Payal Gaming. Payal Dhare is a popular social media content creator. She is known for her engaging gameplay videos and live streams on YouTube and has 4.5 million subscribers on the platform. According to the officials, Dhare has filed a complaint after a video circulated online, falsely claimed to feature her, causing severe mental trauma, reputational damage, and emotional distress to her. Preliminary forensic analysis confirmed that the video was generated using AI and in a probe it was found as a deepfake video. A case has been registered under sections 3(5), 79, 356(2) of the Bharatiya Nyaya Sanhita (BNS), section 67 of the Information Technology (IT) Act and sections 3 and 4 of the Indecent Representation of Women (Prohibition) Act, an official statement said.</w:t>
      </w:r>
      <w:r/>
    </w:p>
    <w:p>
      <w:pPr>
        <w:pStyle w:val="ListNumber"/>
        <w:spacing w:line="240" w:lineRule="auto"/>
        <w:ind w:left="720"/>
      </w:pPr>
      <w:r/>
      <w:hyperlink r:id="rId14">
        <w:r>
          <w:rPr>
            <w:color w:val="0000EE"/>
            <w:u w:val="single"/>
          </w:rPr>
          <w:t>https://www.oneindia.com/mumbai/payal-gaming-viral-video-maharashtra-cyber-police-register-case-against-2-minute-34-second-dubai-mms-7946196.html?ref_campaign=News-Cards&amp;ref_medium=Home-Page&amp;ref_source=OI-EN</w:t>
        </w:r>
      </w:hyperlink>
      <w:r>
        <w:t xml:space="preserve"> - OneIndia reports that over the past two days, social media platforms have been flooded with posts claiming that a private video features popular Indian gaming YouTuber Payal Gaming, whose real name is Payal Dhare. The clip, widely referred to online as a 'Dubai MMS video', spread rapidly across platforms, triggering speculation, memes, and widespread confusion. Several users began linking Payal Gaming's name to the viral video without any official confirmation. As the clip circulated, fans and supporters stepped in to defend the gamer, pointing out inconsistencies in the footage and suggesting that it appeared to be an AI-generated deepfake. After the controversy escalated, Payal Gaming addressed the matter on social media, firmly denying any association with the viral video. She clarified that the clip was fake and created using artificial intelligence technology, and warned that legal action was being initiated against those misusing her identity and spreading false content. Based on Payal Dhare's complaint, the Maharashtra Cyber Police took cognisance of the viral video and registered a case. Following a technical investigation, the cyber police confirmed that the video was not authentic. In an official note, the Maharashtra Cyber Police stated that a criminal offence has been registered vide FIR No. 52/2025 under Sections 3(5), 79 and 356(2) of the Bharatiya Nyaya Sanhita (BNS), 2023, read with Section 67 of the Information Technology Act, 2000, and Sections 3 and 4 of the Indecent Representation of Women (Prohibition) Act, 1986. 'The video was analysed using the technology available with the Maharashtra State Cyber Department. It is hereby certified that the aforesaid video has been tampered with and modified. The analysis confirms that the video is a deepfake created using Artificial Intelligence (AI) technology,' the note said, effectively clearing Payal Gaming's name. The case adds to growing concerns around the misuse of AI tools to create deepfake content targeting public figures, particularly women, and the challenges authorities face in curbing such digital crimes.</w:t>
      </w:r>
      <w:r/>
    </w:p>
    <w:p>
      <w:pPr>
        <w:pStyle w:val="ListNumber"/>
        <w:spacing w:line="240" w:lineRule="auto"/>
        <w:ind w:left="720"/>
      </w:pPr>
      <w:r/>
      <w:hyperlink r:id="rId15">
        <w:r>
          <w:rPr>
            <w:color w:val="0000EE"/>
            <w:u w:val="single"/>
          </w:rPr>
          <w:t>https://businessconnectindia.in/payal-gaming-was-a-deepfake-confirms-maharashtra-cyber-police/</w:t>
        </w:r>
      </w:hyperlink>
      <w:r>
        <w:t xml:space="preserve"> - Business Connect Magazine reports that following Payal’s complaint, the Maharashtra Cyber Police acknowledged the viral video and filed a case. The investigation by the Maharashtra Cyber Police determined that the video is fake. According to Maharashtra Cyber Police, 'Based on Ms. Payal Dhare’s complaint about an online video circulation, a criminal offense has been registered under FIR No. 52/2025. This offense falls under Sections 3(5), 79, and 356(2) of the Bharatiya Nyaya Sanhita (BNS), 2023, along with Section 67 of the Information Technology (IT) Act, 2000 and Sections 3 and 4 of the Indecent Representation of Women (Prohibition) Act, 1986.' It continued with, 'The video was examined using the tools provided by the Maharashtra State Cyber Department. The above-mentioned video has been altered and modified, as certified hereby. The examination substantiates that the video is a deepfake produced with Artificial Intelligence (AI) technology.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llywoodshaadis.com/articles/payal-gaming-19-minute-mms-creator-identity-revealed-aplogises-arrest-by--maharashtra-cyber-73621" TargetMode="External"/><Relationship Id="rId10" Type="http://schemas.openxmlformats.org/officeDocument/2006/relationships/hyperlink" Target="https://economictimes.indiatimes.com/news/new-updates/after-19-minute-viral-video-row-payal-dhare-embroiled-in-controversy-maharashtra-cyber-police-issues-big-update-in-popular-youtubers-case/articleshow/126087637.cms" TargetMode="External"/><Relationship Id="rId11" Type="http://schemas.openxmlformats.org/officeDocument/2006/relationships/hyperlink" Target="https://www.livemint.com/news/india/payal-gaming-not-featured-in-19-minute-viral-video-maharashtra-police-cyber-cell-reveals-11766207135872.html" TargetMode="External"/><Relationship Id="rId12" Type="http://schemas.openxmlformats.org/officeDocument/2006/relationships/hyperlink" Target="https://www.hindustantimes.com/india-news/influencer-payal-gaming-not-in-viral-video-maharashtra-police-launch-probe-payal-dhare-101766175914916-amp.html" TargetMode="External"/><Relationship Id="rId13" Type="http://schemas.openxmlformats.org/officeDocument/2006/relationships/hyperlink" Target="https://www.mid-day.com/mumbai/mumbai-crime-news/article/payal-gaming-video-maharashtra-cyber-registers-case-over-deepfake-video-of-youtuber-payal-dhare-begins-probe-23608540?advertise-with-us-breakingnews=" TargetMode="External"/><Relationship Id="rId14" Type="http://schemas.openxmlformats.org/officeDocument/2006/relationships/hyperlink" Target="https://www.oneindia.com/mumbai/payal-gaming-viral-video-maharashtra-cyber-police-register-case-against-2-minute-34-second-dubai-mms-7946196.html?ref_campaign=News-Cards&amp;ref_medium=Home-Page&amp;ref_source=OI-EN" TargetMode="External"/><Relationship Id="rId15" Type="http://schemas.openxmlformats.org/officeDocument/2006/relationships/hyperlink" Target="https://businessconnectindia.in/payal-gaming-was-a-deepfake-confirms-maharashtra-cyber-poli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