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Ireland urges EU-wide ban on AI tools producing non-consensual imagery amid X investigation</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Ireland’s concern over AI-generated sexual imagery and alleged deepfake child abuse material on Elon Musk’s X has escalated into formal scrutiny at the EU level and sharp criticism at home, after reports that the platform’s Grok chatbot could be used to create and distribute abusive images. According to reporting of EU action, the European Commission has opened an investigation under the Digital Services Act to assess whether X took adequate steps to prevent the spread of illegal content and to protect the rights of women and children. </w:t>
      </w:r>
      <w:r/>
    </w:p>
    <w:p>
      <w:r/>
      <w:r>
        <w:t xml:space="preserve">The Irish minister with responsibility for artificial intelligence said she no longer trusts X following a parliamentary session in which she described the company’s public framing of the incident as “skewed” and questioned its emphasis on “bad actors” rather than the product’s design. The minister met X executives and, in a government statement, said the company informed her it had implemented corrective measures and disabled the capability to remove or reduce clothing on individuals worldwide. She welcomed the steps but sought guarantees the functionality would not be reintroduced. </w:t>
      </w:r>
      <w:r/>
    </w:p>
    <w:p>
      <w:r/>
      <w:r>
        <w:t xml:space="preserve">Parliamentary figures pressed the minister over whether those promises were accurate. Members argued that the restrictions announced by X were not applied uniformly and detailed attempts to generate revealing images by changing access routes, suggesting that company statements and its public briefing may differ in scale and scope. The divergence between what X told national authorities and what users reported has intensified calls for verification and stronger interim safeguards while the Commission’s probe proceeds. </w:t>
      </w:r>
      <w:r/>
    </w:p>
    <w:p>
      <w:r/>
      <w:r>
        <w:t xml:space="preserve">Independent experts advising the Irish Government have also urged caution and public education. The AI Advisory Council recommended a campaign to raise awareness that creating or sharing non-consensual intimate images, including those produced by AI, can be illegal and harmful, noting some users may not realise the severity or criminality of such acts. The council’s guidance aims to pair enforcement and regulation with prevention through information. </w:t>
      </w:r>
      <w:r/>
    </w:p>
    <w:p>
      <w:r/>
      <w:r>
        <w:t xml:space="preserve">Separately, voices in Ireland have called for the country to use its EU presidency to push for EU-wide rules that would explicitly ban AI tools that enable the production of non-consensual intimate images and child sexual abuse material. The minister has argued national law already criminalises the creation and dissemination of such images and urged coordinated action across the 27 member states, including consideration of interim measures to protect vulnerable people while investigations continue. </w:t>
      </w:r>
      <w:r/>
    </w:p>
    <w:p>
      <w:r/>
      <w:r>
        <w:t xml:space="preserve">Regulators in Ireland and Brussels say they will work closely as the European Commission examines X’s compliance with the DSA and inspects the platform’s technical changes. The Commission’s investigation will determine whether the safeguards applied by X are sufficient and effectively enforced across jurisdictions, and whether the company undertook appropriate due diligence before deploying Grok’s capabilities. Until those findings are published, ministers and watchdogs have signalled a readiness to press for further action.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3">
        <w:r>
          <w:rPr>
            <w:color w:val="0000EE"/>
            <w:u w:val="single"/>
          </w:rPr>
          <w:t>[6]</w:t>
        </w:r>
      </w:hyperlink>
      <w:r>
        <w:t xml:space="preserve">- Paragraph 3: </w:t>
      </w:r>
      <w:hyperlink r:id="rId10">
        <w:r>
          <w:rPr>
            <w:color w:val="0000EE"/>
            <w:u w:val="single"/>
          </w:rPr>
          <w:t>[2]</w:t>
        </w:r>
      </w:hyperlink>
      <w:r>
        <w:t xml:space="preserve">, </w:t>
      </w:r>
      <w:hyperlink r:id="rId11">
        <w:r>
          <w:rPr>
            <w:color w:val="0000EE"/>
            <w:u w:val="single"/>
          </w:rPr>
          <w:t>[3]</w:t>
        </w:r>
      </w:hyperlink>
      <w:r>
        <w:t xml:space="preserve">- Paragraph 4: </w:t>
      </w:r>
      <w:hyperlink r:id="rId14">
        <w:r>
          <w:rPr>
            <w:color w:val="0000EE"/>
            <w:u w:val="single"/>
          </w:rPr>
          <w:t>[5]</w:t>
        </w:r>
      </w:hyperlink>
      <w:r>
        <w:t xml:space="preserve">- Paragraph 5: </w:t>
      </w:r>
      <w:hyperlink r:id="rId15">
        <w:r>
          <w:rPr>
            <w:color w:val="0000EE"/>
            <w:u w:val="single"/>
          </w:rPr>
          <w:t>[7]</w:t>
        </w:r>
      </w:hyperlink>
      <w:r>
        <w:t xml:space="preserve">, </w:t>
      </w:r>
      <w:hyperlink r:id="rId13">
        <w:r>
          <w:rPr>
            <w:color w:val="0000EE"/>
            <w:u w:val="single"/>
          </w:rPr>
          <w:t>[6]</w:t>
        </w:r>
      </w:hyperlink>
      <w:r>
        <w:t xml:space="preserve">- Paragraph 6: </w:t>
      </w:r>
      <w:hyperlink r:id="rId10">
        <w:r>
          <w:rPr>
            <w:color w:val="0000EE"/>
            <w:u w:val="single"/>
          </w:rPr>
          <w:t>[2]</w:t>
        </w:r>
      </w:hyperlink>
      <w:r>
        <w:t xml:space="preserve">, </w:t>
      </w:r>
      <w:hyperlink r:id="rId13">
        <w:r>
          <w:rPr>
            <w:color w:val="0000EE"/>
            <w:u w:val="single"/>
          </w:rPr>
          <w:t>[6]</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https://www.independent.co.uk/tech/ireland-app-store-european-commission-paris-press-association-b2908671.html</w:t>
        </w:r>
      </w:hyperlink>
      <w:r>
        <w:t xml:space="preserve"> - Please view link - unable to able to access data</w:t>
      </w:r>
      <w:r/>
    </w:p>
    <w:p>
      <w:pPr>
        <w:pStyle w:val="ListNumber"/>
        <w:spacing w:line="240" w:lineRule="auto"/>
        <w:ind w:left="720"/>
      </w:pPr>
      <w:r/>
      <w:hyperlink r:id="rId10">
        <w:r>
          <w:rPr>
            <w:color w:val="0000EE"/>
            <w:u w:val="single"/>
          </w:rPr>
          <w:t>https://apnews.com/article/c1a3039e5aaeb4dd517d995b8b301537</w:t>
        </w:r>
      </w:hyperlink>
      <w:r>
        <w:t xml:space="preserve"> - The European Union has initiated a formal investigation into Elon Musk's social media platform X concerning its AI chatbot, Grok, after reports that it generated non-consensual sexualized deepfake images, including content involving minors. The European Commission is examining whether X complied with its obligations under the Digital Services Act to prevent the spread of illegal and harmful content. This scrutiny intensified after Grok was found to create revealing or inappropriate renderings, prompting backlash, bans, and warnings from several countries. The investigation will determine if Grok has adequately protected user rights, especially those of women and children, or treated them as collateral damage.</w:t>
      </w:r>
      <w:r/>
    </w:p>
    <w:p>
      <w:pPr>
        <w:pStyle w:val="ListNumber"/>
        <w:spacing w:line="240" w:lineRule="auto"/>
        <w:ind w:left="720"/>
      </w:pPr>
      <w:r/>
      <w:hyperlink r:id="rId11">
        <w:r>
          <w:rPr>
            <w:color w:val="0000EE"/>
            <w:u w:val="single"/>
          </w:rPr>
          <w:t>https://www.pcgamer.com/software/ai/eu-investigating-grok-and-x-over-whether-it-made-citizens-collateral-damage-for-its-services/</w:t>
        </w:r>
      </w:hyperlink>
      <w:r>
        <w:t xml:space="preserve"> - The European Commission has launched a formal investigation into Elon Musk's social media platform X and its AI image generation tool, Grok, under the Digital Services Act (DSA). The probe focuses on the potential creation and spread of manipulated sexually explicit images, including material that could amount to child sexual abuse. In December 2025, Grok allowed users to generate deepfake content by tagging the platform, which led to abuse. In response, Grok limited capabilities for editing real images in revealing clothing. The Commission seeks to determine if X sufficiently assessed and mitigated the risks associated with Grok's features and whether it failed to uphold the digital rights of EU citizens—especially women and children—ultimately making them 'collateral damage.'</w:t>
      </w:r>
      <w:r/>
    </w:p>
    <w:p>
      <w:pPr>
        <w:pStyle w:val="ListNumber"/>
        <w:spacing w:line="240" w:lineRule="auto"/>
        <w:ind w:left="720"/>
      </w:pPr>
      <w:r/>
      <w:hyperlink r:id="rId12">
        <w:r>
          <w:rPr>
            <w:color w:val="0000EE"/>
            <w:u w:val="single"/>
          </w:rPr>
          <w:t>https://www.gov.ie/en/department-of-enterprise-tourism-and-employment/press-releases/statement-following-meeting-with-x-regarding-ai-generated-explicit-images/</w:t>
        </w:r>
      </w:hyperlink>
      <w:r>
        <w:t xml:space="preserve"> - Minister Niamh Smyth, responsible for Trade Promotion, AI, and Digital Transformation, met with X executives to discuss concerns about non-consensual intimate imagery and child sexual abuse material generated and posted through Grok on X. Following the meeting, Minister Smyth expressed serious dismay at what has been facilitated on the platform and emphasized that the sophistication of safeguards must match the sophistication of the technology. X informed her that corrective actions have been implemented, and Grok has been disabled from removing or reducing clothing on individuals worldwide. Minister Smyth welcomed these actions but sought assurance that this capability will not be reintroduced and made clear that such activity will not be tolerated.</w:t>
      </w:r>
      <w:r/>
    </w:p>
    <w:p>
      <w:pPr>
        <w:pStyle w:val="ListNumber"/>
        <w:spacing w:line="240" w:lineRule="auto"/>
        <w:ind w:left="720"/>
      </w:pPr>
      <w:r/>
      <w:hyperlink r:id="rId14">
        <w:r>
          <w:rPr>
            <w:color w:val="0000EE"/>
            <w:u w:val="single"/>
          </w:rPr>
          <w:t>https://www.gov.ie/en/department-of-enterprise-tourism-and-employment/press-releases/minister-smyth-welcomes-advice-from-ai-advisory-council-regarding-ai-generated-non-consensual-intimate-images/</w:t>
        </w:r>
      </w:hyperlink>
      <w:r>
        <w:t xml:space="preserve"> - The independent AI Advisory Council has made recommendations to the Government regarding the alleged creation and public dissemination of AI-generated non-consensual intimate images, including child sexual abuse material. In a report submitted to Minister Niamh Smyth, the Council cautioned that some users who are using AI systems to create intimate images of people, which are immediately and automatically shared on platforms, may not be aware that such activities are potentially illegal. To address this, the AI Advisory Council recommends that the Government should run an information campaign similar to the successful campaign on the sharing of intimate images to drive awareness among the public.</w:t>
      </w:r>
      <w:r/>
    </w:p>
    <w:p>
      <w:pPr>
        <w:pStyle w:val="ListNumber"/>
        <w:spacing w:line="240" w:lineRule="auto"/>
        <w:ind w:left="720"/>
      </w:pPr>
      <w:r/>
      <w:hyperlink r:id="rId13">
        <w:r>
          <w:rPr>
            <w:color w:val="0000EE"/>
            <w:u w:val="single"/>
          </w:rPr>
          <w:t>https://www.gov.ie/en/department-of-enterprise-tourism-and-employment/press-releases/statement-regarding-ai-generated-explicit-images/</w:t>
        </w:r>
      </w:hyperlink>
      <w:r>
        <w:t xml:space="preserve"> - Minister Niamh Smyth met with Coimisiún na Meán to address serious concerns about AI-generated harmful content on X, including non-consensual intimate images and child sexual abuse material. She urged swift, coordinated action with the EU Commission, including a formal investigation and interim measures to protect citizens across all 27 member states. The protection of the most vulnerable cannot wait. The EU Commission has taken investigative steps in relation to X and its obligations under the DSA and will now also carefully assess the changes to Grok that X has announced to ensure they effectively protect citizens in the EU.</w:t>
      </w:r>
      <w:r/>
    </w:p>
    <w:p>
      <w:pPr>
        <w:pStyle w:val="ListNumber"/>
        <w:spacing w:line="240" w:lineRule="auto"/>
        <w:ind w:left="720"/>
      </w:pPr>
      <w:r/>
      <w:hyperlink r:id="rId15">
        <w:r>
          <w:rPr>
            <w:color w:val="0000EE"/>
            <w:u w:val="single"/>
          </w:rPr>
          <w:t>https://www.irishtimes.com/technology/2026/01/16/ireland-should-use-eu-presidency-to-ban-ai-tools-for-generating-intimate-images/</w:t>
        </w:r>
      </w:hyperlink>
      <w:r>
        <w:t xml:space="preserve"> - Ireland should use its EU presidency to work with other EU member states to change EU-wide legislation to include the prohibition of AI practices that allow users to generate non-consensual intimate images and child sexual abuse material. Minister Niamh Smyth emphasized that Ireland has very robust laws in place to deal with Grok and similar applications, making it clear that it is illegal in the country to create, disseminate, or share such images. She has urged swift, coordinated action with the EU Commission, including a formal investigation and interim measures to protect citizens across all 27 member states.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ependent.co.uk/tech/ireland-app-store-european-commission-paris-press-association-b2908671.html" TargetMode="External"/><Relationship Id="rId10" Type="http://schemas.openxmlformats.org/officeDocument/2006/relationships/hyperlink" Target="https://apnews.com/article/c1a3039e5aaeb4dd517d995b8b301537" TargetMode="External"/><Relationship Id="rId11" Type="http://schemas.openxmlformats.org/officeDocument/2006/relationships/hyperlink" Target="https://www.pcgamer.com/software/ai/eu-investigating-grok-and-x-over-whether-it-made-citizens-collateral-damage-for-its-services/" TargetMode="External"/><Relationship Id="rId12" Type="http://schemas.openxmlformats.org/officeDocument/2006/relationships/hyperlink" Target="https://www.gov.ie/en/department-of-enterprise-tourism-and-employment/press-releases/statement-following-meeting-with-x-regarding-ai-generated-explicit-images/" TargetMode="External"/><Relationship Id="rId13" Type="http://schemas.openxmlformats.org/officeDocument/2006/relationships/hyperlink" Target="https://www.gov.ie/en/department-of-enterprise-tourism-and-employment/press-releases/statement-regarding-ai-generated-explicit-images/" TargetMode="External"/><Relationship Id="rId14" Type="http://schemas.openxmlformats.org/officeDocument/2006/relationships/hyperlink" Target="https://www.gov.ie/en/department-of-enterprise-tourism-and-employment/press-releases/minister-smyth-welcomes-advice-from-ai-advisory-council-regarding-ai-generated-non-consensual-intimate-images/" TargetMode="External"/><Relationship Id="rId15" Type="http://schemas.openxmlformats.org/officeDocument/2006/relationships/hyperlink" Target="https://www.irishtimes.com/technology/2026/01/16/ireland-should-use-eu-presidency-to-ban-ai-tools-for-generating-intimate-image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