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hosts first Global South-led AI summit amid hopes and risks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World leaders, senior executives and thousands of delegates converged on New Delhi for the five-day India AI Impact Summit, an event India is pitching as a milestone in shaping how the technology is governed and deployed globally. According to reporting from Asia Financial and the Associated Press, the summit is being presented as the first such summit hosted by a country in the Global South and brings together about 20 heads of state and dozens of ministerial delegations alongside chief executives from major AI firms. (Sources: Asia Financial, AP). </w:t>
      </w:r>
      <w:r/>
    </w:p>
    <w:p>
      <w:r/>
      <w:r>
        <w:t>Indian officials say the gathering aims to produce a shared roadmap for international cooperation on AI, with organisers framing the agenda around three themes often described at the venue as “people, progress, planet”. The government hopes the summit will translate into fresh investment and a stronger role for India in global tech policymaking, while also highlighting national advances in digital infrastructure and research. (Sources: Asia Financial, AP).</w:t>
      </w:r>
      <w:r/>
    </w:p>
    <w:p>
      <w:r/>
      <w:r>
        <w:t>The conference has a twin character: celebration of AI’s potential and intense debate about its risks. Panels ranged from using the technology to reduce road deaths to sessions on women’s digital participation, but the agenda also foregrounds hard questions about employment, safety, energy consumption and regulation. Observers warn these concerns could temper large-scale commitments by governments and industry. According to Asia Financial, experts note that voluntary industry pledges made at past summits have often been narrowly drawn and self-regulatory in nature. (Sources: Asia Financial, AP).</w:t>
      </w:r>
      <w:r/>
    </w:p>
    <w:p>
      <w:r/>
      <w:r>
        <w:t>Employment disruption dominated many sessions, where tech leaders repeatedly urged workers to embrace reskilling rather than panic. Industry figures at the summit told delegates that life‑long learning and familiarity with AI tools will be crucial as roles evolve, with several speakers arguing that while some occupations may be automated, new categories of work will emerge. Indian business leaders cited historical examples of technology-driven transitions and encouraged individuals to adopt practical upskilling targets to remain employable. (Sources: New Indian Express, Times of India, Economic Times).</w:t>
      </w:r>
      <w:r/>
    </w:p>
    <w:p>
      <w:r/>
      <w:r>
        <w:t>Speakers also highlighted sector‑specific opportunities. A Stanford academic at a summit panel argued that AI could significantly expand healthcare employment, suggesting technology-enabled models might create millions of new roles such as care navigators and other support functions to meet growing demand. Such arguments were offered to counter narratives that portray AI primarily as a jobs destroyer. (Source: Business Today).</w:t>
      </w:r>
      <w:r/>
    </w:p>
    <w:p>
      <w:r/>
      <w:r>
        <w:t>Regulation and safety were recurring themes, with delegates pointing to the limits of voluntary frameworks and the uneven global response to governance proposals. Last year’s Paris meeting produced calls for ethical and open AI development that not all states supported, and this summit is expected to conclude with a non‑binding New Delhi Declaration rather than legally enforceable commitments. Meanwhile, some researchers and industry insiders at the event continued to sound stark warnings about long‑term existential risks posed by advances toward more capable systems. (Sources: Asia Financial, AP).</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Paragraph 5: </w:t>
      </w:r>
      <w:hyperlink r:id="rId14">
        <w:r>
          <w:rPr>
            <w:color w:val="0000EE"/>
            <w:u w:val="single"/>
          </w:rPr>
          <w:t>[7]</w:t>
        </w:r>
      </w:hyperlink>
      <w:r>
        <w:t xml:space="preserve">- Paragraph 6: </w:t>
      </w:r>
      <w:hyperlink r:id="rId9">
        <w:r>
          <w:rPr>
            <w:color w:val="0000EE"/>
            <w:u w:val="single"/>
          </w:rPr>
          <w:t>[1]</w:t>
        </w:r>
      </w:hyperlink>
      <w:r>
        <w:t xml:space="preserve">, </w:t>
      </w:r>
      <w:hyperlink r:id="rId10">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https://www.asiafinancial.com/tech-leaders-fly-to-india-for-ai-summit-amid-a-raft-of-concerns</w:t>
        </w:r>
      </w:hyperlink>
      <w:r>
        <w:t xml:space="preserve"> - Please view link - unable to able to access data</w:t>
      </w:r>
      <w:r/>
    </w:p>
    <w:p>
      <w:pPr>
        <w:pStyle w:val="ListNumber"/>
        <w:spacing w:line="240" w:lineRule="auto"/>
        <w:ind w:left="720"/>
      </w:pPr>
      <w:r/>
      <w:hyperlink r:id="rId10">
        <w:r>
          <w:rPr>
            <w:color w:val="0000EE"/>
            <w:u w:val="single"/>
          </w:rPr>
          <w:t>https://apnews.com/article/f32aa15263349dadad1840dadc75ca83</w:t>
        </w:r>
      </w:hyperlink>
      <w:r>
        <w:t xml:space="preserve"> - India is hosting the India AI Impact Summit in New Delhi, a five-day event that brings together 20 heads of state and top technology executives to discuss the global role and risks of artificial intelligence (AI). This is the first AI summit held in the Global South, signaling India’s ambition to act as a bridge between wealthy nations and developing economies. Leaders including French President Emmanuel Macron, Brazilian President Luiz Inácio Lula da Silva, and India’s Prime Minister Narendra Modi are attending, alongside tech CEOs from companies like Google, Microsoft, Qualcomm, OpenAI, and AMI Labs. The summit highlights India's digital advancements and aims to frame AI development around inclusive growth, sustainability, and humanity. Although binding agreements are not expected, a non-binding New Delhi Declaration will likely conclude the event. The summit follows similar gatherings in France, the UK, and South Korea, and reflects growing attention on AI's social impacts, ethics, and regulation. Other global AI governance efforts continue at the United Nations and through independent scientific evaluations. In India, concerns over AI-related job disruptions remain, yet experts emphasize reskilling and technology’s potential to create new roles and innovation opportunities.</w:t>
      </w:r>
      <w:r/>
    </w:p>
    <w:p>
      <w:pPr>
        <w:pStyle w:val="ListNumber"/>
        <w:spacing w:line="240" w:lineRule="auto"/>
        <w:ind w:left="720"/>
      </w:pPr>
      <w:r/>
      <w:hyperlink r:id="rId11">
        <w:r>
          <w:rPr>
            <w:color w:val="0000EE"/>
            <w:u w:val="single"/>
          </w:rPr>
          <w:t>https://www.newindianexpress.com/nation/2026/Feb/16/stay-calm-learn-ai-tools-to-keep-job-safe-tech-leaders-at-ai-impact-summit-2026-1937605.html</w:t>
        </w:r>
      </w:hyperlink>
      <w:r>
        <w:t xml:space="preserve"> - Amid growing concerns over artificial intelligence (AI) disrupting jobs, top technology industry leaders have a clear message for employees: "stay calm and upskill". Life-long learning ability is required to swim with the AI tide, and as AI continues to evolve over the next three to five years, there will be a lot of workforce restructuring, they said at the AI Impact Summit 2026. Speaking at a session on "The Future of Employability in the Age of AI", industry leaders felt that while some existing jobs might become redundant, artificial intelligence will create new job opportunities and employees must be on the lookout to find which skillsets they need to upgrade. Sanjeev Bikhchandani, Founder, Info Edge (which owns Naukri.com) cited the example of the time when computers were brought in to handle functions at the bank. "Nobody lost their job and instead productivity went up," he said. Responding to a query on whether AI adoption is going to cost jobs, Bhikchandani's message to youngsters was "don't worry about policy. Just think what should you do so that AI does not make you lose your job and instead help you get a job". He recommended that youngsters should learn useful AI tools. "AI is happening, it is relentless, if you don't do AI, AI will be done to you... Set a personal target of learning how to use three AI platforms within the next three months. The more you do that the more your job is safe," he said. Tech industry leaders advised professionals to embrace AI tools and adapt to emerging technologies to remain relevant and secure in the evolving job market. Sateesh Seetharamiah CEO EdgeVerve (wholly owned subsidiary of Infosys) said AI will act as faster capability multiplier and "life-long learning ability" will be the core mantra to tide over the AI wave. AI has generated more productivity to businesses, he said, adding that ultimately there has to be a human being to take accountability of the jobs getting done. "So the jobs are not going anywhere, nature of jobs will change." Sampark Founder Chairman Vineet Nayar said while 50 per cent of current jobs will go because of AI, 50 pc more jobs will also be created, which would need skilled manpower to handle AI. "AI offers us a scope to reskill ourselves. But what skills are required (in respective professions) that we need to figure out," Nayar said.</w:t>
      </w:r>
      <w:r/>
    </w:p>
    <w:p>
      <w:pPr>
        <w:pStyle w:val="ListNumber"/>
        <w:spacing w:line="240" w:lineRule="auto"/>
        <w:ind w:left="720"/>
      </w:pPr>
      <w:r/>
      <w:hyperlink r:id="rId12">
        <w:r>
          <w:rPr>
            <w:color w:val="0000EE"/>
            <w:u w:val="single"/>
          </w:rPr>
          <w:t>https://timesofindia.indiatimes.com/education/careers/news/ai-impact-summit-2026-job-displacement-data-battles-and-the-upskilling-race-heres-what-tech-leaders-say/articleshow/128418373.cms</w:t>
        </w:r>
      </w:hyperlink>
      <w:r>
        <w:t xml:space="preserve"> - At the AI Impact Summit 2026, industry leaders discussed the impact of artificial intelligence (AI) on employment and the importance of upskilling. Sanjeev Bikhchandani, Founder of Info Edge, highlighted that while AI may lead to job displacement, it also creates new opportunities. He emphasized the need for professionals to learn AI tools to remain relevant in the evolving job market. Sateesh Seetharamiah, CEO of EdgeVerve, noted that AI acts as a capability multiplier and that lifelong learning is essential to adapt to the AI wave. Vineet Nayar, Chairman of Sampark, stated that while 50% of current jobs may be automated, an equal number of new jobs will be created, requiring skilled manpower to handle AI. He stressed the importance of reskilling and identifying the necessary skills in respective professions.</w:t>
      </w:r>
      <w:r/>
    </w:p>
    <w:p>
      <w:pPr>
        <w:pStyle w:val="ListNumber"/>
        <w:spacing w:line="240" w:lineRule="auto"/>
        <w:ind w:left="720"/>
      </w:pPr>
      <w:r/>
      <w:hyperlink r:id="rId16">
        <w:r>
          <w:rPr>
            <w:color w:val="0000EE"/>
            <w:u w:val="single"/>
          </w:rPr>
          <w:t>https://timesofindia.indiatimes.com/technology/tech-news/tech-leaders-on-ai-layoff-fears-at-india-ai-impact-summit-dont-worry-just-go-and-learn-/articleshow/128412015.cms</w:t>
        </w:r>
      </w:hyperlink>
      <w:r>
        <w:t xml:space="preserve"> - At the India AI Impact Summit, tech leaders addressed concerns about AI-induced job losses, advising professionals to focus on learning AI skills. They emphasized that while some jobs may become redundant, AI will create new opportunities, and employees should identify which skill sets to upgrade. Sateesh Seetharamiah, CEO of EdgeVerve, stated that AI will act as a capability multiplier, and lifelong learning is crucial to adapt to the AI wave. Vineet Nayar, Chairman of Sampark, mentioned that while 50% of current jobs may be automated, an equal number of new jobs will be created, requiring skilled manpower to handle AI. He highlighted the need for reskilling and determining the necessary skills in respective professions.</w:t>
      </w:r>
      <w:r/>
    </w:p>
    <w:p>
      <w:pPr>
        <w:pStyle w:val="ListNumber"/>
        <w:spacing w:line="240" w:lineRule="auto"/>
        <w:ind w:left="720"/>
      </w:pPr>
      <w:r/>
      <w:hyperlink r:id="rId13">
        <w:r>
          <w:rPr>
            <w:color w:val="0000EE"/>
            <w:u w:val="single"/>
          </w:rPr>
          <w:t>https://economictimes.indiatimes.com/ai/ai-insights/stay-calm-learn-ai-tools-to-keep-job-safe-tech-leaders-at-delhi-ai-summit/articleshow/128410445.cms</w:t>
        </w:r>
      </w:hyperlink>
      <w:r>
        <w:t xml:space="preserve"> - At the AI Impact Summit 2026, industry leaders discussed the impact of artificial intelligence (AI) on employment and the importance of upskilling. Sanjeev Bikhchandani, Founder of Info Edge, highlighted that while AI may lead to job displacement, it also creates new opportunities. He emphasized the need for professionals to learn AI tools to remain relevant in the evolving job market. Sateesh Seetharamiah, CEO of EdgeVerve, noted that AI acts as a capability multiplier and that lifelong learning is essential to adapt to the AI wave. Vineet Nayar, Chairman of Sampark, stated that while 50% of current jobs may be automated, an equal number of new jobs will be created, requiring skilled manpower to handle AI. He stressed the importance of reskilling and identifying the necessary skills in respective professions.</w:t>
      </w:r>
      <w:r/>
    </w:p>
    <w:p>
      <w:pPr>
        <w:pStyle w:val="ListNumber"/>
        <w:spacing w:line="240" w:lineRule="auto"/>
        <w:ind w:left="720"/>
      </w:pPr>
      <w:r/>
      <w:hyperlink r:id="rId14">
        <w:r>
          <w:rPr>
            <w:color w:val="0000EE"/>
            <w:u w:val="single"/>
          </w:rPr>
          <w:t>https://www.businesstoday.in/technology/story/india-ai-impact-summit-2026-ai-wont-cut-healthcare-jobs-stanford-professor-says-it-could-create-150-million-roles-516343-2026-02-16</w:t>
        </w:r>
      </w:hyperlink>
      <w:r>
        <w:t xml:space="preserve"> - At the India AI Impact Summit 2026, a Stanford professor discussed the potential impact of artificial intelligence (AI) on healthcare jobs. He stated that AI could create 150 million new roles in the healthcare sector, emphasizing the need for enabling technology to meet the growing demand for healthcare services in India. The professor highlighted that AI could support care models and create entirely new roles, such as care navigators for high-risk patients, which do not exist today. This perspective suggests that AI may not necessarily lead to job losses but could result in the creation of new job opportunities in the healthcare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siafinancial.com/tech-leaders-fly-to-india-for-ai-summit-amid-a-raft-of-concerns" TargetMode="External"/><Relationship Id="rId10" Type="http://schemas.openxmlformats.org/officeDocument/2006/relationships/hyperlink" Target="https://apnews.com/article/f32aa15263349dadad1840dadc75ca83" TargetMode="External"/><Relationship Id="rId11" Type="http://schemas.openxmlformats.org/officeDocument/2006/relationships/hyperlink" Target="https://www.newindianexpress.com/nation/2026/Feb/16/stay-calm-learn-ai-tools-to-keep-job-safe-tech-leaders-at-ai-impact-summit-2026-1937605.html" TargetMode="External"/><Relationship Id="rId12" Type="http://schemas.openxmlformats.org/officeDocument/2006/relationships/hyperlink" Target="https://timesofindia.indiatimes.com/education/careers/news/ai-impact-summit-2026-job-displacement-data-battles-and-the-upskilling-race-heres-what-tech-leaders-say/articleshow/128418373.cms" TargetMode="External"/><Relationship Id="rId13" Type="http://schemas.openxmlformats.org/officeDocument/2006/relationships/hyperlink" Target="https://economictimes.indiatimes.com/ai/ai-insights/stay-calm-learn-ai-tools-to-keep-job-safe-tech-leaders-at-delhi-ai-summit/articleshow/128410445.cms" TargetMode="External"/><Relationship Id="rId14" Type="http://schemas.openxmlformats.org/officeDocument/2006/relationships/hyperlink" Target="https://www.businesstoday.in/technology/story/india-ai-impact-summit-2026-ai-wont-cut-healthcare-jobs-stanford-professor-says-it-could-create-150-million-roles-516343-2026-02-16" TargetMode="External"/><Relationship Id="rId15" Type="http://schemas.openxmlformats.org/officeDocument/2006/relationships/hyperlink" Target="https://www.noahwire.com" TargetMode="External"/><Relationship Id="rId16" Type="http://schemas.openxmlformats.org/officeDocument/2006/relationships/hyperlink" Target="https://timesofindia.indiatimes.com/technology/tech-news/tech-leaders-on-ai-layoff-fears-at-india-ai-impact-summit-dont-worry-just-go-and-learn-/articleshow/128412015.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