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moves to criminalise use of AI for creating child sexualised images amid broader European crackdown</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 xml:space="preserve">Spain has instructed prosecutors to open criminal inquiries into X, Meta and TikTok over allegations that their artificial intelligence tools have been used to create and circulate sexualised images of children, an action the government says aims to hold platforms accountable for harm to minors. According to The Guardian, Prime Minister Pedro Sánchez framed the move as a response to an expert report examining the "generation and dissemination of sexual content and child sexual abuse through deepfakes and the manipulation of real images", and said it was necessary to protect "the mental health, dignity and rights of our sons and daughters" and to end the platforms' "impunity". </w:t>
      </w:r>
      <w:r/>
    </w:p>
    <w:p>
      <w:r/>
      <w:r>
        <w:t xml:space="preserve">The decision follows wider concern across Europe about how AI is being used to produce exploitative material. AP reported that regulators have already launched probes into content-generating systems after examples surfaced of non-consensual, sexualised deepfakes, including alleged imagery produced by X's Grok chatbot; Irish and EU authorities are scrutinising whether the handling and dissemination of such material breaches data-protection and safety rules. Industry and policy scrutiny has intensified after critics described initial platform responses as insufficient. </w:t>
      </w:r>
      <w:r/>
    </w:p>
    <w:p>
      <w:r/>
      <w:r>
        <w:t xml:space="preserve">Madrid's move also dovetails with a domestic push to tighten youth protections online. AP coverage of Spanish policy planning notes the government is preparing measures to bar children under 16 from accessing social media unless platforms implement robust age-verification systems, a proposal Prime Minister Sánchez announced at an international summit as part of a broader digital safety initiative for minors. The proposed restriction would be folded into existing legislation now before parliament. </w:t>
      </w:r>
      <w:r/>
    </w:p>
    <w:p>
      <w:r/>
      <w:r>
        <w:t xml:space="preserve">While Europe confronts deepfake harms, India showcased a different strand of the AI story at the India AI Impact Summit in New Delhi, where Prime Minister Narendra Modi tried a prototype of Sarvam AI's Kaze smartglasses. Business Standard reported that the device, described by its makers as a locally developed wearable able to listen, interpret and respond in real time and to capture visual information, was demonstrated to the prime minister and is slated for a market debut in May 2026. Sarvam AI has been public about plans to extend from models into hardware and highlighted its ambition to produce homegrown AI devices. </w:t>
      </w:r>
      <w:r/>
    </w:p>
    <w:p>
      <w:r/>
      <w:r>
        <w:t xml:space="preserve">The events underlined the divergent policy and commercial challenges that accompany rapid advances in generative AI: European regulators are intensifying enforcement to curb harms and enforce transparency, while private firms and startups in other jurisdictions are racing to translate model capabilities into new consumer products. Observers say the twin pressures of legal oversight and market competition will shape how quickly novel AI-driven services reach users and how tightly they are governed.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0">
        <w:r>
          <w:rPr>
            <w:color w:val="0000EE"/>
            <w:u w:val="single"/>
          </w:rPr>
          <w:t>[7]</w:t>
        </w:r>
      </w:hyperlink>
      <w:r>
        <w:t xml:space="preserve">- Paragraph 4: </w:t>
      </w:r>
      <w:hyperlink r:id="rId14">
        <w:r>
          <w:rPr>
            <w:color w:val="0000EE"/>
            <w:u w:val="single"/>
          </w:rPr>
          <w:t>[3]</w:t>
        </w:r>
      </w:hyperlink>
      <w:r>
        <w:t xml:space="preserve">, </w:t>
      </w:r>
      <w:hyperlink r:id="rId15">
        <w:r>
          <w:rPr>
            <w:color w:val="0000EE"/>
            <w:u w:val="single"/>
          </w:rPr>
          <w:t>[4]</w:t>
        </w:r>
      </w:hyperlink>
      <w:r>
        <w:t xml:space="preserve">- Paragraph 5: </w:t>
      </w:r>
      <w:hyperlink r:id="rId12">
        <w:r>
          <w:rPr>
            <w:color w:val="0000EE"/>
            <w:u w:val="single"/>
          </w:rPr>
          <w:t>[5]</w:t>
        </w:r>
      </w:hyperlink>
      <w:r>
        <w:t xml:space="preserve">, </w:t>
      </w:r>
      <w:hyperlink r:id="rId11">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https://www.storyboard18.com/digital/today-in-ai-pm-modi-tries-ai-glasses-sarvam-kaze-spain-orders-probe-over-child-abuse-related-content-89911.htm</w:t>
        </w:r>
      </w:hyperlink>
      <w:r>
        <w:t xml:space="preserve"> - Please view link - unable to able to access data</w:t>
      </w:r>
      <w:r/>
    </w:p>
    <w:p>
      <w:pPr>
        <w:pStyle w:val="ListNumber"/>
        <w:spacing w:line="240" w:lineRule="auto"/>
        <w:ind w:left="720"/>
      </w:pPr>
      <w:r/>
      <w:hyperlink r:id="rId11">
        <w:r>
          <w:rPr>
            <w:color w:val="0000EE"/>
            <w:u w:val="single"/>
          </w:rPr>
          <w:t>https://apnews.com/article/9d3d096a1f4dc0baddde3d5d91e050b7</w:t>
        </w:r>
      </w:hyperlink>
      <w:r>
        <w:t xml:space="preserve"> - Elon Musk's social media platform X is under investigation by Ireland’s Data Protection Commission (DPC) following reports that its Grok AI chatbot generated and shared nonconsensual, sexualized deepfake images, including of children. The inquiry, launched under the EU’s stringent General Data Protection Regulation (GDPR), will examine whether X violated data privacy laws through the handling of personal data, including sexually explicit imagery. Grok, developed by Musk’s xAI and integrated into X, drew global criticism for generating exploitative images, prompting the company to introduce restrictions—though European authorities deemed these insufficient.</w:t>
      </w:r>
      <w:r/>
    </w:p>
    <w:p>
      <w:pPr>
        <w:pStyle w:val="ListNumber"/>
        <w:spacing w:line="240" w:lineRule="auto"/>
        <w:ind w:left="720"/>
      </w:pPr>
      <w:r/>
      <w:hyperlink r:id="rId14">
        <w:r>
          <w:rPr>
            <w:color w:val="0000EE"/>
            <w:u w:val="single"/>
          </w:rPr>
          <w:t>https://www.business-standard.com/technology/tech-news/india-ai-summit-2026-what-is-sarvam-kaze-ai-glasses-pm-modi-wore-126021700973_1.html/</w:t>
        </w:r>
      </w:hyperlink>
      <w:r>
        <w:t xml:space="preserve"> - At the India AI Summit 2026, Prime Minister Narendra Modi tried Sarvam Kaze, a homegrown AI wearable designed to deliver real-time intelligence and privacy. Sarvam Kaze is an AI wearable that listens, understands, responds, and captures what the user sees in real time. The device has been designed and built in India, with the company positioning it as a fully homegrown AI product. The company plans to launch the device in May 2026.</w:t>
      </w:r>
      <w:r/>
    </w:p>
    <w:p>
      <w:pPr>
        <w:pStyle w:val="ListNumber"/>
        <w:spacing w:line="240" w:lineRule="auto"/>
        <w:ind w:left="720"/>
      </w:pPr>
      <w:r/>
      <w:hyperlink r:id="rId15">
        <w:r>
          <w:rPr>
            <w:color w:val="0000EE"/>
            <w:u w:val="single"/>
          </w:rPr>
          <w:t>https://www.indiatoday.in/technology/news/story/sarvam-teases-new-ai-smartglasses-at-india-ai-impact-summit-pm-modi-gives-it-a-try-2869547-2026-02-17</w:t>
        </w:r>
      </w:hyperlink>
      <w:r>
        <w:t xml:space="preserve"> - Sarvam AI, the Indian AI startup that made headlines a few days ago for beating ChatGPT and Google Gemini, has announced plans of launching AI hardware devices. In an X post, Sarvam AI chief Pratyush Kumar revealed that the company was planning to launch AI smartglasses soon. This announcement comes during the India AI Impact Summit. The Sarvam AI chief also shared a picture of PM Narendra Modi wearing the Kaze smartglasses, likely at the India AI Impact Summit. Kumar wrote, “The first person to try them? The Prime Minister.”</w:t>
      </w:r>
      <w:r/>
    </w:p>
    <w:p>
      <w:pPr>
        <w:pStyle w:val="ListNumber"/>
        <w:spacing w:line="240" w:lineRule="auto"/>
        <w:ind w:left="720"/>
      </w:pPr>
      <w:r/>
      <w:hyperlink r:id="rId12">
        <w:r>
          <w:rPr>
            <w:color w:val="0000EE"/>
            <w:u w:val="single"/>
          </w:rPr>
          <w:t>https://apnews.com/article/a927e9bec07650adb14eae446a37663e</w:t>
        </w:r>
      </w:hyperlink>
      <w:r>
        <w:t xml:space="preserve"> - The European Union has accused Meta and TikTok of violating transparency rules under the Digital Services Act (DSA), following investigations launched in 2024. These violations include denying researchers access to platform data, failing to provide clear mechanisms for users to report illegal content or challenge moderation decisions, and using deceptive interface designs—or “dark patterns”—that confuse or discourage users from reporting harmful content. Meta's platforms, Facebook and Instagram, were specifically called out for their ineffective reporting protocols regarding sensitive issues like child sex abuse and terrorism-related material.</w:t>
      </w:r>
      <w:r/>
    </w:p>
    <w:p>
      <w:pPr>
        <w:pStyle w:val="ListNumber"/>
        <w:spacing w:line="240" w:lineRule="auto"/>
        <w:ind w:left="720"/>
      </w:pPr>
      <w:r/>
      <w:hyperlink r:id="rId13">
        <w:r>
          <w:rPr>
            <w:color w:val="0000EE"/>
            <w:u w:val="single"/>
          </w:rPr>
          <w:t>https://apnews.com/article/77ac5a2e2078f175bd61dbfb5ad9deb7</w:t>
        </w:r>
      </w:hyperlink>
      <w:r>
        <w:t xml:space="preserve"> - Spain is planning to ban social media access for children under 16, according to Prime Minister Pedro Sánchez. Announced during a summit in Dubai, the initiative aims to protect youth from online dangers including exposure to illegal and harmful content like child exploitation and nonconsensual deepfakes. The measure aligns Spain with several other countries—such as France, Australia, and Denmark—that are adopting similar restrictions. Spain’s proposed regulations would require robust age-verification systems by social media platforms. The ban would be integrated into an existing digital protection bill for minors undergoing parliamentary debate.</w:t>
      </w:r>
      <w:r/>
    </w:p>
    <w:p>
      <w:pPr>
        <w:pStyle w:val="ListNumber"/>
        <w:spacing w:line="240" w:lineRule="auto"/>
        <w:ind w:left="720"/>
      </w:pPr>
      <w:r/>
      <w:hyperlink r:id="rId10">
        <w:r>
          <w:rPr>
            <w:color w:val="0000EE"/>
            <w:u w:val="single"/>
          </w:rPr>
          <w:t>https://www.theguardian.com/p/x4d4hz</w:t>
        </w:r>
      </w:hyperlink>
      <w:r>
        <w:t xml:space="preserve"> - The Spanish government will ask prosecutors to investigate the social media companies X, Meta and TikTok to determine whether they have committed criminal offences by allegedly allowing their AI to generate and disseminate child sexual abuse material. Spain’s socialist prime minister, Pedro Sánchez, said his government had taken the decision in order to protect “the mental health, dignity and rights of our sons and daughters” and to end the “impunity” of huge social media platforms. The government said it was taking action on the basis of an expert report that had analysed “the potential criminal liability of increasingly widespread practices in the digital environment, such as the generation and dissemination of sexual content and child sexual abuse through deepfakes and the manipulation of real images to create others with explicit sexual content, thereby undermining the dignity of the victims”.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digital/today-in-ai-pm-modi-tries-ai-glasses-sarvam-kaze-spain-orders-probe-over-child-abuse-related-content-89911.htm" TargetMode="External"/><Relationship Id="rId10" Type="http://schemas.openxmlformats.org/officeDocument/2006/relationships/hyperlink" Target="https://www.theguardian.com/p/x4d4hz" TargetMode="External"/><Relationship Id="rId11" Type="http://schemas.openxmlformats.org/officeDocument/2006/relationships/hyperlink" Target="https://apnews.com/article/9d3d096a1f4dc0baddde3d5d91e050b7" TargetMode="External"/><Relationship Id="rId12" Type="http://schemas.openxmlformats.org/officeDocument/2006/relationships/hyperlink" Target="https://apnews.com/article/a927e9bec07650adb14eae446a37663e" TargetMode="External"/><Relationship Id="rId13" Type="http://schemas.openxmlformats.org/officeDocument/2006/relationships/hyperlink" Target="https://apnews.com/article/77ac5a2e2078f175bd61dbfb5ad9deb7" TargetMode="External"/><Relationship Id="rId14" Type="http://schemas.openxmlformats.org/officeDocument/2006/relationships/hyperlink" Target="https://www.business-standard.com/technology/tech-news/india-ai-summit-2026-what-is-sarvam-kaze-ai-glasses-pm-modi-wore-126021700973_1.html/" TargetMode="External"/><Relationship Id="rId15" Type="http://schemas.openxmlformats.org/officeDocument/2006/relationships/hyperlink" Target="https://www.indiatoday.in/technology/news/story/sarvam-teases-new-ai-smartglasses-at-india-ai-impact-summit-pm-modi-gives-it-a-try-2869547-2026-02-1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