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Anthropic's refusal to comply with Pentagon's AI use demands sparks potential partnership rupture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United States Department of Defense and Anthropic, the maker of the Claude AI models, are locked in a high-stakes dispute over how far a commercial artificial intelligence should be allowed to go in military contexts. Anthropic says it is trying to sustain constructive dialogue with the Pentagon while upholding ethical constraints; the defence department has signalled impatience, warning that limits on use could jeopardise the partnership. </w:t>
      </w:r>
      <w:hyperlink r:id="rId9">
        <w:r>
          <w:rPr>
            <w:color w:val="0000EE"/>
            <w:u w:val="single"/>
          </w:rPr>
          <w:t>[2]</w:t>
        </w:r>
      </w:hyperlink>
      <w:r>
        <w:t>,</w:t>
      </w:r>
      <w:hyperlink r:id="rId10">
        <w:r>
          <w:rPr>
            <w:color w:val="0000EE"/>
            <w:u w:val="single"/>
          </w:rPr>
          <w:t>[5]</w:t>
        </w:r>
      </w:hyperlink>
      <w:r/>
    </w:p>
    <w:p>
      <w:r/>
      <w:r>
        <w:t xml:space="preserve">The core of the disagreement centres on a Pentagon demand that leading AI vendors permit their systems to be used for “all lawful purposes,” a requirement defence officials argue is necessary to ensure operational flexibility in combat and intelligence missions. The department has reportedly threatened to end a roughly $200 million relationship with Anthropic if the startup will not remove what the Pentagon regards as restrictive clauses. </w:t>
      </w:r>
      <w:hyperlink r:id="rId9">
        <w:r>
          <w:rPr>
            <w:color w:val="0000EE"/>
            <w:u w:val="single"/>
          </w:rPr>
          <w:t>[2]</w:t>
        </w:r>
      </w:hyperlink>
      <w:r>
        <w:t>,</w:t>
      </w:r>
      <w:hyperlink r:id="rId11">
        <w:r>
          <w:rPr>
            <w:color w:val="0000EE"/>
            <w:u w:val="single"/>
          </w:rPr>
          <w:t>[6]</w:t>
        </w:r>
      </w:hyperlink>
      <w:r/>
    </w:p>
    <w:p>
      <w:r/>
      <w:r>
        <w:t xml:space="preserve">Tensions were intensified by reporting that U.S. forces relied on Claude during a January operation targeting Venezuela’s Nicolás Maduro, an allegation Anthropic declined to confirm and which has prompted sharp scrutiny of how commercial models are integrated into classified workflows. The episode has become a focal point in the wider debate over whether and how corporate guardrails should apply once AI tools are embedded in military systems. According to reporting, partners such as Palantir were involved in enabling access to models in government settings. </w:t>
      </w:r>
      <w:hyperlink r:id="rId12">
        <w:r>
          <w:rPr>
            <w:color w:val="0000EE"/>
            <w:u w:val="single"/>
          </w:rPr>
          <w:t>[3]</w:t>
        </w:r>
      </w:hyperlink>
      <w:r>
        <w:t>,</w:t>
      </w:r>
      <w:hyperlink r:id="rId13">
        <w:r>
          <w:rPr>
            <w:color w:val="0000EE"/>
            <w:u w:val="single"/>
          </w:rPr>
          <w:t>[4]</w:t>
        </w:r>
      </w:hyperlink>
      <w:r/>
    </w:p>
    <w:p>
      <w:r/>
      <w:r>
        <w:t xml:space="preserve">Senior Pentagon spokespeople and officials have framed the standoff in stark terms. “Our nation requires that our partners be willing to help our warfighters win in any fight. Ultimately, this is about our troops and the safety of the American people," chief Pentagon spokesman Sean Parnell said. Anthropic, while insisting it supports U.S. national security and has placed its models on classified networks, has reiterated hard boundaries on fully autonomous lethal systems and sweeping domestic surveillance applications. The company says current discussions with the department concern precisely those usage-policy limits. </w:t>
      </w:r>
      <w:hyperlink r:id="rId10">
        <w:r>
          <w:rPr>
            <w:color w:val="0000EE"/>
            <w:u w:val="single"/>
          </w:rPr>
          <w:t>[5]</w:t>
        </w:r>
      </w:hyperlink>
      <w:r>
        <w:t>,</w:t>
      </w:r>
      <w:hyperlink r:id="rId11">
        <w:r>
          <w:rPr>
            <w:color w:val="0000EE"/>
            <w:u w:val="single"/>
          </w:rPr>
          <w:t>[6]</w:t>
        </w:r>
      </w:hyperlink>
      <w:r/>
    </w:p>
    <w:p>
      <w:r/>
      <w:r>
        <w:t xml:space="preserve">Other big providers have shown more willingness to accept the Pentagon’s “all lawful purposes” request, according to defence officials, leaving Anthropic increasingly isolated. That split has prompted Pentagon officials to consider treating Anthropic as a supply-chain risk and to ask government contractors to certify they do not rely on Claude, a step observers note would be an unusually public rebuke of a domestic AI firm. The prospect highlights a growing divergence among AI developers over how to balance commercial opportunity, national security collaboration and ethical red lines. </w:t>
      </w:r>
      <w:hyperlink r:id="rId9">
        <w:r>
          <w:rPr>
            <w:color w:val="0000EE"/>
            <w:u w:val="single"/>
          </w:rPr>
          <w:t>[2]</w:t>
        </w:r>
      </w:hyperlink>
      <w:r>
        <w:t>,</w:t>
      </w:r>
      <w:hyperlink r:id="rId10">
        <w:r>
          <w:rPr>
            <w:color w:val="0000EE"/>
            <w:u w:val="single"/>
          </w:rPr>
          <w:t>[5]</w:t>
        </w:r>
      </w:hyperlink>
      <w:r/>
    </w:p>
    <w:p>
      <w:r/>
      <w:r>
        <w:t xml:space="preserve">The clash illuminates broader policy questions about regulation and oversight of frontier AI. Anthropic’s leadership, including CEO Dario Amodei, has publicly urged clearer rules to prevent harmful military applications of advanced systems; policymakers and defence strategists, by contrast, are pressing for assurances that tools will be available when needed in operational theatres. How those competing priorities are reconciled may determine whether commercial AI firms remain indispensable partners to defence agencies or become constrained by both ethical commitments and government restrictions. </w:t>
      </w:r>
      <w:hyperlink r:id="rId14">
        <w:r>
          <w:rPr>
            <w:color w:val="0000EE"/>
            <w:u w:val="single"/>
          </w:rPr>
          <w:t>[1]</w:t>
        </w:r>
      </w:hyperlink>
      <w:r>
        <w:t>,</w:t>
      </w:r>
      <w:hyperlink r:id="rId13">
        <w:r>
          <w:rPr>
            <w:color w:val="0000EE"/>
            <w:u w:val="single"/>
          </w:rPr>
          <w:t>[4]</w:t>
        </w:r>
      </w:hyperlink>
      <w:r/>
    </w:p>
    <w:p>
      <w:pPr>
        <w:pStyle w:val="Heading3"/>
      </w:pPr>
      <w:r>
        <w:t>Source Reference Map</w:t>
      </w:r>
      <w:r/>
    </w:p>
    <w:p>
      <w:r/>
      <w:r>
        <w:rPr>
          <w:b/>
        </w:rPr>
        <w:t>Inspired by headline at:</w:t>
      </w:r>
      <w:r>
        <w:t xml:space="preserve"> </w:t>
      </w:r>
      <w:hyperlink r:id="rId14">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0">
        <w:r>
          <w:rPr>
            <w:color w:val="0000EE"/>
            <w:u w:val="single"/>
          </w:rPr>
          <w:t>[5]</w:t>
        </w:r>
      </w:hyperlink>
      <w:r>
        <w:t xml:space="preserve">, </w:t>
      </w:r>
      <w:hyperlink r:id="rId11">
        <w:r>
          <w:rPr>
            <w:color w:val="0000EE"/>
            <w:u w:val="single"/>
          </w:rPr>
          <w:t>[6]</w:t>
        </w:r>
      </w:hyperlink>
      <w:r>
        <w:t xml:space="preserve">- Paragraph 5: </w:t>
      </w:r>
      <w:hyperlink r:id="rId9">
        <w:r>
          <w:rPr>
            <w:color w:val="0000EE"/>
            <w:u w:val="single"/>
          </w:rPr>
          <w:t>[2]</w:t>
        </w:r>
      </w:hyperlink>
      <w:r>
        <w:t xml:space="preserve">, </w:t>
      </w:r>
      <w:hyperlink r:id="rId10">
        <w:r>
          <w:rPr>
            <w:color w:val="0000EE"/>
            <w:u w:val="single"/>
          </w:rPr>
          <w:t>[5]</w:t>
        </w:r>
      </w:hyperlink>
      <w:r>
        <w:t xml:space="preserve">- Paragraph 6: </w:t>
      </w:r>
      <w:hyperlink r:id="rId14">
        <w:r>
          <w:rPr>
            <w:color w:val="0000EE"/>
            <w:u w:val="single"/>
          </w:rPr>
          <w:t>[1]</w:t>
        </w:r>
      </w:hyperlink>
      <w:r>
        <w:t xml:space="preserve">, </w:t>
      </w:r>
      <w:hyperlink r:id="rId13">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https://opentools.ai/news/anthropic-and-pentagon-clash-ai-ethics-face-off-over-military-usage-of-claude-models</w:t>
        </w:r>
      </w:hyperlink>
      <w:r>
        <w:t xml:space="preserve"> - Please view link - unable to able to access data</w:t>
      </w:r>
      <w:r/>
    </w:p>
    <w:p>
      <w:pPr>
        <w:pStyle w:val="ListNumber"/>
        <w:spacing w:line="240" w:lineRule="auto"/>
        <w:ind w:left="720"/>
      </w:pPr>
      <w:r/>
      <w:hyperlink r:id="rId9">
        <w:r>
          <w:rPr>
            <w:color w:val="0000EE"/>
            <w:u w:val="single"/>
          </w:rPr>
          <w:t>https://www.techradar.com/pro/security/pentagon-may-sever-anthropic-relationship-over-ai-safeguards-claude-maker-expresses-concerns-over-hard-limits-around-fully-autonomous-weapons-and-mass-domestic-surveillance</w:t>
        </w:r>
      </w:hyperlink>
      <w:r>
        <w:t xml:space="preserve"> - A significant conflict has emerged between the Pentagon and AI companies—particularly Anthropic—regarding the permissible uses of AI technology in military operations. The Pentagon has asked leading AI firms, including Anthropic, OpenAI, Google, and xAI, to permit their models' use for "all lawful purposes." However, Anthropic raised ethical concerns, especially surrounding the use of its Claude model in autonomous weapons and mass domestic surveillance. In response, the Pentagon is threatening to terminate a $200 million contract with the company. While reportedly one of the other AI providers fully complied and two others have shown flexibility, Anthropic remains hesitant. Tensions escalated further after a Wall Street Journal report alleged Claude’s involvement in a U.S. military operation targeting Venezuelan then-President Nicolás Maduro—claims Anthropic denies discussing with the Department of Defense. Anthropic maintains it is reviewing its usage policy, emphasizing its firm stance against certain high-risk applications. Pentagon spokesperson Sean Parnell underscored the necessity of full support from AI partners in combat scenarios. Meanwhile, Anthropic CEO Dario Amodei, along with other experts and policymakers, is advocating for stricter regulations governing AI use, particularly in military and surveillance technology.</w:t>
      </w:r>
      <w:r/>
    </w:p>
    <w:p>
      <w:pPr>
        <w:pStyle w:val="ListNumber"/>
        <w:spacing w:line="240" w:lineRule="auto"/>
        <w:ind w:left="720"/>
      </w:pPr>
      <w:r/>
      <w:hyperlink r:id="rId12">
        <w:r>
          <w:rPr>
            <w:color w:val="0000EE"/>
            <w:u w:val="single"/>
          </w:rPr>
          <w:t>https://www.axios.com/2026/02/13/anthropic-claude-maduro-raid-pentagon</w:t>
        </w:r>
      </w:hyperlink>
      <w:r>
        <w:t xml:space="preserve"> - The U.S. military reportedly used Anthropic's AI model, Claude, during an operation to capture Venezuelan leader Nicolás Maduro, as revealed by sources to Axios. This use has sparked tensions between Anthropic and the Pentagon, prompting the Defense Department to reconsider its ongoing partnership with the company. The controversy underscores broader ethical and strategic challenges as AI labs like Anthropic navigate partnerships with military institutions while maintaining limitations on the deployment of their technologies. The Pentagon values AI for its real-time data processing capabilities critical in military environments but seeks more flexibility in using these tools lawfully across various scenarios. Anthropic declined to confirm Claude's involvement in any specific missions. Meanwhile, discussions continue between the Pentagon and other AI firms—OpenAI, Google, and xAI—about integrating their tools into classified systems, with ongoing talks also addressing potential easing of use restrictions on Claude. The report and headline were updated based on new information from a senior U.S. official.</w:t>
      </w:r>
      <w:r/>
    </w:p>
    <w:p>
      <w:pPr>
        <w:pStyle w:val="ListNumber"/>
        <w:spacing w:line="240" w:lineRule="auto"/>
        <w:ind w:left="720"/>
      </w:pPr>
      <w:r/>
      <w:hyperlink r:id="rId13">
        <w:r>
          <w:rPr>
            <w:color w:val="0000EE"/>
            <w:u w:val="single"/>
          </w:rPr>
          <w:t>https://www.theguardian.com/technology/2026/feb/14/us-military-anthropic-ai-model-claude-venezuela-raid</w:t>
        </w:r>
      </w:hyperlink>
      <w:r>
        <w:t xml:space="preserve"> - Claude, the AI model developed by Anthropic, was used by the US military during its operation to kidnap Nicolás Maduro from Venezuela, the Wall Street Journal revealed on Saturday, a high-profile example of how the US defence department is using artificial intelligence in its operations. The US raid on Venezuela involved bombing across the capital, Caracas, and the killing of 83 people, according to Venezuela’s defence ministry. Anthropic’s terms of use prohibit the use of Claude for violent ends, for the development of weapons or for conducting surveillance. Anthropic was the first AI developer known to be used in a classified operation by the US department of defence. It was unclear how the tool, which has capabilities ranging from processing PDFs to piloting autonomous drones, was deployed. An Anthropic spokesperson declined to comment on whether Claude was used in the operation, but said any use of the tool was required to comply with its policies. The US defence department did not comment on the claims. The WSJ cited anonymous sources who said Claude was used through Anthropic’s partnership with Palantir Technologies, a contractor with the US defence department and federal law enforcement agencies. Palantir refused to comment on the claims. The US and other militaries increasingly deploy AI as part of their arsenals. Israel’s military has used drones with autonomous capabilities in Gaza and has extensively used AI to fill its targeting bank in Gaza. The US military has used AI targeting for strikes in Iraq and Syria in recent years. Critics have warned against the use of AI in weapons technologies and the deployment of autonomous weapons systems, pointing to targeting mistakes created by computers governing who should and should not be killed. AI companies have grappled with how their technologies should engage with the defence sector, with Anthropic’s CEO, Dario Amodei, calling for regulation to prevent harms from the deployment of AI. Amodei has also expressed wariness over the use of AI in autonomous lethal operations and surveillance in the US. This more cautious stance has apparently rankled the US defence department, with the secretary of war, Pete Hegseth, saying in January that the department wouldn’t “employ AI models that won’t allow you to fight wars”. The Pentagon announced in January that it would work with xAI, owned by Elon Musk. The defence department also uses a custom version of Google’s Gemini and OpenAI systems to support research.</w:t>
      </w:r>
      <w:r/>
    </w:p>
    <w:p>
      <w:pPr>
        <w:pStyle w:val="ListNumber"/>
        <w:spacing w:line="240" w:lineRule="auto"/>
        <w:ind w:left="720"/>
      </w:pPr>
      <w:r/>
      <w:hyperlink r:id="rId10">
        <w:r>
          <w:rPr>
            <w:color w:val="0000EE"/>
            <w:u w:val="single"/>
          </w:rPr>
          <w:t>https://www.livemint.com/ai/artificial-intelligence/woke-ai-spat-escalates-between-pentagon-and-anthropic-11771395511730.html</w:t>
        </w:r>
      </w:hyperlink>
      <w:r>
        <w:t xml:space="preserve"> - Anthropic, meanwhile, doesn’t want its technology used for operations including domestic surveillance and autonomous lethal activities. Rivals OpenAI, Google and xAI have agreed in principle to have their models deployed in any lawful use cases, a Pentagon priority, Emil Michael, the undersecretary of war for research and engineering, said in an interview on the sidelines of a defense summit in West Palm Beach, Fla., on Tuesday. Anthropic hasn’t. “We have to be able to use any model for all lawful use cases. If any one company doesn’t want to accommodate that, that’s a problem for us," Michael said. Anthropic and the Defense Department have been at odds for weeks over the contractual terms of how the startup’s technology can be used, The Wall Street Journal previously reported. Claude was used in the January operation to capture former Venezuelan President Nicolás Maduro, the Journal reported. An Anthropic employee asked a Palantir counterpart how Claude was used in the operation. The standoff between Anthropic and the agency has now spilled into public view. Defense Secretary Pete Hegseth’s Pentagon, which has cast “woke" tech companies as a liability and treats any restrictions as an impediment to military effectiveness, is reviewing its partnership with Anthropic. A senior defense official said on Tuesday that many at the Pentagon increasingly view Anthropic as a supply-chain risk and might ask contractors and vendors to certify that they don’t use the company’s Claude models. Because that designation is typically used for foreign adversaries, the move would mark an unusual rebuke of a U.S. company. “Our nation requires that our partners be willing to help our warfighters win in any fight. Ultimately, this is about our troops and the safety of the American people," chief Pentagon spokesman Sean Parnell said. An Anthropic spokesman said the company “is committed to using frontier AI in support of U.S. national security. That’s why we were the first frontier AI company to put our models on classified networks and the first to provide customized models for national security customers.</w:t>
      </w:r>
      <w:r/>
    </w:p>
    <w:p>
      <w:pPr>
        <w:pStyle w:val="ListNumber"/>
        <w:spacing w:line="240" w:lineRule="auto"/>
        <w:ind w:left="720"/>
      </w:pPr>
      <w:r/>
      <w:hyperlink r:id="rId11">
        <w:r>
          <w:rPr>
            <w:color w:val="0000EE"/>
            <w:u w:val="single"/>
          </w:rPr>
          <w:t>https://dataconomy.com/2026/02/16/anthropic-resists-pentagon-push-for-autonomous-weapon-ai-use</w:t>
        </w:r>
      </w:hyperlink>
      <w:r>
        <w:t xml:space="preserve"> - The Pentagon is pressuring major artificial intelligence developers to permit U.S. military applications of their technology for “all lawful purposes.” This demand is directed at Anthropic, OpenAI, Google, and xAI. An anonymous Trump administration official reported that one of these firms has agreed to the terms, while two others have demonstrated flexibility. Anthropic remains the most resistant entity in these negotiations, prompting the Department of Defense to threaten the termination of a $200 million contract with the company. Friction between the AI firm and government officials is not a recent development. In January, the Wall Street Journal documented significant disagreement regarding the permissible scope of Anthropic’s Claude models within defense contexts. The report further noted that the technology was utilized during the U.S. military operation to apprehend former Venezuelan President Nicolás Maduro. When contacted by TechCrunch, Anthropic did not provide an immediate response to inquiries regarding the contract dispute. Addressing the nature of the dispute, an Anthropic spokesperson told Axios that the company has “not discussed the use of Claude for specific operations with the Department of War.” The spokesperson clarified that current discussions are “focused on a specific set of Usage Policy questions — namely, our hard limits around fully autonomous weapons and mass domestic surveillance.” This statement distinguishes the company’s policy concerns from the Pentagon’s request for broader access to its models.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pro/security/pentagon-may-sever-anthropic-relationship-over-ai-safeguards-claude-maker-expresses-concerns-over-hard-limits-around-fully-autonomous-weapons-and-mass-domestic-surveillance" TargetMode="External"/><Relationship Id="rId10" Type="http://schemas.openxmlformats.org/officeDocument/2006/relationships/hyperlink" Target="https://www.livemint.com/ai/artificial-intelligence/woke-ai-spat-escalates-between-pentagon-and-anthropic-11771395511730.html" TargetMode="External"/><Relationship Id="rId11" Type="http://schemas.openxmlformats.org/officeDocument/2006/relationships/hyperlink" Target="https://dataconomy.com/2026/02/16/anthropic-resists-pentagon-push-for-autonomous-weapon-ai-use" TargetMode="External"/><Relationship Id="rId12" Type="http://schemas.openxmlformats.org/officeDocument/2006/relationships/hyperlink" Target="https://www.axios.com/2026/02/13/anthropic-claude-maduro-raid-pentagon" TargetMode="External"/><Relationship Id="rId13" Type="http://schemas.openxmlformats.org/officeDocument/2006/relationships/hyperlink" Target="https://www.theguardian.com/technology/2026/feb/14/us-military-anthropic-ai-model-claude-venezuela-raid" TargetMode="External"/><Relationship Id="rId14" Type="http://schemas.openxmlformats.org/officeDocument/2006/relationships/hyperlink" Target="https://opentools.ai/news/anthropic-and-pentagon-clash-ai-ethics-face-off-over-military-usage-of-claude-model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