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Renfrewshire’s AI advisor cuts council contact centre calls by a third amidst praise and challenges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Renfrewshire’s experiment with an always-on artificial intelligence adviser has reshaped how residents access council services, the local authority says, while drawing a mixture of praise and scepticism from elected officials and the public. Since the virtual assistant went live in November 2024, the council reports the system has absorbed a substantial share of routine enquiries, freeing human staff to concentrate on more complex casework and reducing overall telephone demand on the contact centre.</w:t>
      </w:r>
      <w:r/>
    </w:p>
    <w:p>
      <w:r/>
      <w:r>
        <w:t>According to the council, the digital adviser, deployed on a purpose-built public-sector language model and operating on the ICS.AI SMART AI Platform, has fielded in excess of 240,000 calls and cut contact-centre calls by roughly 35,000 compared with the previous year. The authority estimates the AI provides immediate support around the clock for a wide range of service questions, from waste collections to council tax, and resolves a significant portion of enquiries without the need for an operator to intervene.</w:t>
      </w:r>
      <w:r/>
    </w:p>
    <w:p>
      <w:r/>
      <w:r>
        <w:t>The council highlights several measures of impact. Internal figures cited in board papers show the system has correctly answered more than 134,000 questions from the calls handled and achieved an autonomous resolution rate near 40% when routine escalations are excluded, meaning many callers receive the information they need without a human adviser. The rollout is positioned as part of a wider digital transformation plan that could extend AI across other council functions if a proposed business case is approved.</w:t>
      </w:r>
      <w:r/>
    </w:p>
    <w:p>
      <w:r/>
      <w:r>
        <w:t>Millie’s adoption has attracted recognition alongside scrutiny. The project won the Leading Innovation prize at the COSLA Excellence Awards and was named at the Scottish Public Service Awards, and the authority says such honours underline the potential of the technology to improve service access and operational efficiency. The council also credits the initiative as a contributing factor to its pick-up of national service-delivery awards and a broader strategy to modernise public services.</w:t>
      </w:r>
      <w:r/>
    </w:p>
    <w:p>
      <w:r/>
      <w:r>
        <w:t>Not all reactions have been favourable. Councillors and some residents have reported that the assistant can misinterpret calls, particularly where local dialects or complex enquiries are involved, prompting calls for further refinement. Speaking at a policy meeting, Labour councillor Chris Gilmour quipped: "I'm a great believer in machine learning," adding "I just think the machine needs to learn a bit quicker. I think AI is the way forward. I have nothing against AI, it just needs to be refined a bit more. I hope Millie takes its award, artificial intelligence wise, and puts it on its artificial intelligence mantelpiece and learns from it."</w:t>
      </w:r>
      <w:r/>
    </w:p>
    <w:p>
      <w:r/>
      <w:r>
        <w:t>Council leaders say the team is validating a business case to widen AI deployment across the organisation, with a three-year implementation roadmap under consideration that would represent a significant change programme if approved. They characterise the digital adviser as complementary to existing contact channels, intended to speed up access for straightforward matters while redirecting skilled staff to deliver more personalised and complex support.</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1">
        <w:r>
          <w:rPr>
            <w:color w:val="0000EE"/>
            <w:u w:val="single"/>
          </w:rPr>
          <w:t>[5]</w:t>
        </w:r>
      </w:hyperlink>
      <w:r>
        <w:t xml:space="preserve">- Paragraph 3: </w:t>
      </w:r>
      <w:hyperlink r:id="rId9">
        <w:r>
          <w:rPr>
            <w:color w:val="0000EE"/>
            <w:u w:val="single"/>
          </w:rPr>
          <w:t>[1]</w:t>
        </w:r>
      </w:hyperlink>
      <w:r>
        <w:t xml:space="preserve">, </w:t>
      </w:r>
      <w:hyperlink r:id="rId12">
        <w:r>
          <w:rPr>
            <w:color w:val="0000EE"/>
            <w:u w:val="single"/>
          </w:rPr>
          <w:t>[4]</w:t>
        </w:r>
      </w:hyperlink>
      <w:r>
        <w:t xml:space="preserve">- Paragraph 4: </w:t>
      </w:r>
      <w:hyperlink r:id="rId10">
        <w:r>
          <w:rPr>
            <w:color w:val="0000EE"/>
            <w:u w:val="single"/>
          </w:rPr>
          <w:t>[2]</w:t>
        </w:r>
      </w:hyperlink>
      <w:r>
        <w:t xml:space="preserve">, </w:t>
      </w:r>
      <w:hyperlink r:id="rId13">
        <w:r>
          <w:rPr>
            <w:color w:val="0000EE"/>
            <w:u w:val="single"/>
          </w:rPr>
          <w:t>[6]</w:t>
        </w:r>
      </w:hyperlink>
      <w:r>
        <w:t xml:space="preserve">- Paragraph 5: </w:t>
      </w:r>
      <w:hyperlink r:id="rId9">
        <w:r>
          <w:rPr>
            <w:color w:val="0000EE"/>
            <w:u w:val="single"/>
          </w:rPr>
          <w:t>[1]</w:t>
        </w:r>
      </w:hyperlink>
      <w:r>
        <w:t xml:space="preserve">- Paragraph 6: </w:t>
      </w:r>
      <w:hyperlink r:id="rId11">
        <w:r>
          <w:rPr>
            <w:color w:val="0000EE"/>
            <w:u w:val="single"/>
          </w:rPr>
          <w:t>[5]</w:t>
        </w:r>
      </w:hyperlink>
      <w:r>
        <w:t xml:space="preserve">, </w:t>
      </w:r>
      <w:hyperlink r:id="rId14">
        <w:r>
          <w:rPr>
            <w:color w:val="0000EE"/>
            <w:u w:val="single"/>
          </w:rPr>
          <w:t>[3]</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https://www.dailyrecord.co.uk/in-your-area/renfrewshire/renfrewshire-council-says-millie-led-36707638</w:t>
        </w:r>
      </w:hyperlink>
      <w:r>
        <w:t xml:space="preserve"> - Please view link - unable to able to access data</w:t>
      </w:r>
      <w:r/>
    </w:p>
    <w:p>
      <w:pPr>
        <w:pStyle w:val="ListNumber"/>
        <w:spacing w:line="240" w:lineRule="auto"/>
        <w:ind w:left="720"/>
      </w:pPr>
      <w:r/>
      <w:hyperlink r:id="rId10">
        <w:r>
          <w:rPr>
            <w:color w:val="0000EE"/>
            <w:u w:val="single"/>
          </w:rPr>
          <w:t>https://www.renfrewshire.gov.uk/news/2025/renfrewshire-councils-digital-advisor-millie-wins-innovation-award</w:t>
        </w:r>
      </w:hyperlink>
      <w:r>
        <w:t xml:space="preserve"> - Renfrewshire Council's AI-powered digital advisor, Millie, won the Leading Innovation award at the COSLA Excellence Awards 2025. Since its November 2024 launch, Millie has handled over 240,000 customer calls, reducing contact centre calls by 35,000 compared to the previous year. Built on the ICS.AI SMART AI Platform, Millie addresses a wide range of enquiries, providing instant support 24/7 and allowing human advisors to focus on more complex tasks. Councillor John Shaw highlighted the council's commitment to embracing new technology to improve service access and efficiency.</w:t>
      </w:r>
      <w:r/>
    </w:p>
    <w:p>
      <w:pPr>
        <w:pStyle w:val="ListNumber"/>
        <w:spacing w:line="240" w:lineRule="auto"/>
        <w:ind w:left="720"/>
      </w:pPr>
      <w:r/>
      <w:hyperlink r:id="rId14">
        <w:r>
          <w:rPr>
            <w:color w:val="0000EE"/>
            <w:u w:val="single"/>
          </w:rPr>
          <w:t>https://www.renfrewshire.gov.uk/article/14813/And-the-winner-is...Millie</w:t>
        </w:r>
      </w:hyperlink>
      <w:r>
        <w:t xml:space="preserve"> - Renfrewshire Council's AI-powered digital advisor, Millie, received recognition at both the COSLA Excellence Awards and the Holyrood Scottish Public Service Awards. Since its November 2024 launch, Millie has handled over 240,000 customer calls, transforming resident interactions with council services. This has led to 35,000 fewer calls to the contact centre compared to the previous year, enabling customer service advisors to focus on more complex tasks and provide personalised support to residents.</w:t>
      </w:r>
      <w:r/>
    </w:p>
    <w:p>
      <w:pPr>
        <w:pStyle w:val="ListNumber"/>
        <w:spacing w:line="240" w:lineRule="auto"/>
        <w:ind w:left="720"/>
      </w:pPr>
      <w:r/>
      <w:hyperlink r:id="rId12">
        <w:r>
          <w:rPr>
            <w:color w:val="0000EE"/>
            <w:u w:val="single"/>
          </w:rPr>
          <w:t>https://www.renfrewshire.gov.uk/article/14794/Two-of-our-teams-are-shortlisted-for-national-awards</w:t>
        </w:r>
      </w:hyperlink>
      <w:r>
        <w:t xml:space="preserve"> - Renfrewshire Council's Customer Service team was shortlisted for the Innovation and Demand Management category at the COSLA Excellence Awards for their work on 'Meet Millie', Scotland's first AI-powered digital advisor. Since launching in November 2024, Millie has received over 240,000 customer calls, helping 37% of these callers get quick answers to common questions while freeing up staff to focus on more complex enquiries. The winners of the COSLA awards were announced on 13 November 2025.</w:t>
      </w:r>
      <w:r/>
    </w:p>
    <w:p>
      <w:pPr>
        <w:pStyle w:val="ListNumber"/>
        <w:spacing w:line="240" w:lineRule="auto"/>
        <w:ind w:left="720"/>
      </w:pPr>
      <w:r/>
      <w:hyperlink r:id="rId11">
        <w:r>
          <w:rPr>
            <w:color w:val="0000EE"/>
            <w:u w:val="single"/>
          </w:rPr>
          <w:t>https://www.renfrewshire.gov.uk/article/14296/Meet-Millie-our-new-Digital-Advisor</w:t>
        </w:r>
      </w:hyperlink>
      <w:r>
        <w:t xml:space="preserve"> - Renfrewshire Council introduced Millie, Scotland's first AI-powered digital advisor, to its customer contact centre in November 2024. Millie is trained using a custom-built organisational language model designed specifically for the public sector and covers over 1,000 council-related topics. When customers call the contact centre, Millie attempts to assist them, and if unable to answer, transfers the call to the appropriate service for immediate support. This initiative aims to complement other contact methods and improve service efficiency.</w:t>
      </w:r>
      <w:r/>
    </w:p>
    <w:p>
      <w:pPr>
        <w:pStyle w:val="ListNumber"/>
        <w:spacing w:line="240" w:lineRule="auto"/>
        <w:ind w:left="720"/>
      </w:pPr>
      <w:r/>
      <w:hyperlink r:id="rId13">
        <w:r>
          <w:rPr>
            <w:color w:val="0000EE"/>
            <w:u w:val="single"/>
          </w:rPr>
          <w:t>https://www.holyrood.com/news/view%2Crenfrewshire-councils-ai-adviser-wins-public-service-innovation-award</w:t>
        </w:r>
      </w:hyperlink>
      <w:r>
        <w:t xml:space="preserve"> - Renfrewshire Council's AI-powered digital advisor, Millie, won the Digital Public Services Award at the Scottish Public Services Awards 2025. Launched in November 2024, Millie has handled over 240,000 customer calls, answering questions on basic council services like waste collection and council tax. The system resolves over 30% of callers’ questions, freeing up phone operators to focus on more complex queries. The SPSAs highlight contributions to Scotland’s civic society from various public sector entities.</w:t>
      </w:r>
      <w:r/>
    </w:p>
    <w:p>
      <w:pPr>
        <w:pStyle w:val="ListNumber"/>
        <w:spacing w:line="240" w:lineRule="auto"/>
        <w:ind w:left="720"/>
      </w:pPr>
      <w:r/>
      <w:hyperlink r:id="rId16">
        <w:r>
          <w:rPr>
            <w:color w:val="0000EE"/>
            <w:u w:val="single"/>
          </w:rPr>
          <w:t>https://www.renfrewshire.gov.uk/news/2025/renfrewshire-council-named-council-year-uk-awards</w:t>
        </w:r>
      </w:hyperlink>
      <w:r>
        <w:t xml:space="preserve"> - Renfrewshire Council was named Overall Council of the Year 2025 for Service Delivery at the Association for Public Service Excellence (APSE) Awards. The council was shortlisted in seven of the 16 award categories, the highest number of nominations of any UK local authority. Initiatives like 'Meet Millie', the AI digital advisor, contributed to this recognition. The award reflects the council's commitment to delivering smarter, more inclusive services and building strong partnerships that attract investment and create opportunities.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record.co.uk/in-your-area/renfrewshire/renfrewshire-council-says-millie-led-36707638" TargetMode="External"/><Relationship Id="rId10" Type="http://schemas.openxmlformats.org/officeDocument/2006/relationships/hyperlink" Target="https://www.renfrewshire.gov.uk/news/2025/renfrewshire-councils-digital-advisor-millie-wins-innovation-award" TargetMode="External"/><Relationship Id="rId11" Type="http://schemas.openxmlformats.org/officeDocument/2006/relationships/hyperlink" Target="https://www.renfrewshire.gov.uk/article/14296/Meet-Millie-our-new-Digital-Advisor" TargetMode="External"/><Relationship Id="rId12" Type="http://schemas.openxmlformats.org/officeDocument/2006/relationships/hyperlink" Target="https://www.renfrewshire.gov.uk/article/14794/Two-of-our-teams-are-shortlisted-for-national-awards" TargetMode="External"/><Relationship Id="rId13" Type="http://schemas.openxmlformats.org/officeDocument/2006/relationships/hyperlink" Target="https://www.holyrood.com/news/view%2Crenfrewshire-councils-ai-adviser-wins-public-service-innovation-award" TargetMode="External"/><Relationship Id="rId14" Type="http://schemas.openxmlformats.org/officeDocument/2006/relationships/hyperlink" Target="https://www.renfrewshire.gov.uk/article/14813/And-the-winner-is...Millie" TargetMode="External"/><Relationship Id="rId15" Type="http://schemas.openxmlformats.org/officeDocument/2006/relationships/hyperlink" Target="https://www.noahwire.com" TargetMode="External"/><Relationship Id="rId16" Type="http://schemas.openxmlformats.org/officeDocument/2006/relationships/hyperlink" Target="https://www.renfrewshire.gov.uk/news/2025/renfrewshire-council-named-council-year-uk-awar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