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Pentagon presses Anthropic to lift AI restrictions amid contract deadline threat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Defense Secretary Pete Hegseth told Anthropic's chief executive this week that the firm must remove limitations on its Claude artificial intelligence for use by the U.S. military by Friday or face the loss of a Pentagon contract, according to reporting by the Associated Press and Axios. The dispute centres on whether the privately developed model should operate inside defence systems without the safety constraints the company has insisted upon.</w:t>
      </w:r>
      <w:r/>
    </w:p>
    <w:p>
      <w:r/>
      <w:r>
        <w:t>Officials warned Anthropic that the department could sever ties, label the company a supply chain risk or invoke the Defense Production Act to compel broader access to the technology if necessary, Axios and The Washington Post reported. Pentagon sources described the interaction with Anthropic as high-stakes; a senior official told Axios the meeting was a "s–t-or-get-off-the-pot" moment for the company.</w:t>
      </w:r>
      <w:r/>
    </w:p>
    <w:p>
      <w:r/>
      <w:r>
        <w:t>Anthropic CEO Dario Amodei has repeatedly said he will not permit the deployment of the company’s models for fully autonomous targeting or for large-scale domestic surveillance, arguing such uses cross ethical lines. In a recent essay he warned that "A powerful AI looking across billions of conversations from millions of people could gauge public sentiment, detect pockets of disloyalty forming, and stamp them out before they grow," positions documented by the Associated Press and The Washington Post.</w:t>
      </w:r>
      <w:r/>
    </w:p>
    <w:p>
      <w:r/>
      <w:r>
        <w:t>The disagreement has particular urgency because Claude is currently the only advanced model approved for some of the military’s classified networks, a situation outlined by multiple outlets. The Pentagon, according to Axios and NDTV, has already contracted with other AI developers and wants tools available for "all lawful use" in operational contexts; Anthropic has been reluctant to accept that open-ended permission.</w:t>
      </w:r>
      <w:r/>
    </w:p>
    <w:p>
      <w:r/>
      <w:r>
        <w:t>Analysts and legal experts cited in reporting say the clash highlights broader governance questions as defence adoption accelerates. Georgetown University specialists note the firm’s limited leverage compared with peers that have accepted the department’s terms, while civil liberties lawyers urge stronger oversight if tools that can surveil Americans are used, as noted by The Washington Post and the Associated Press.</w:t>
      </w:r>
      <w:r/>
    </w:p>
    <w:p>
      <w:r/>
      <w:r>
        <w:t>If Anthropic refuses to alter its guardrails the Pentagon could terminate its up-to-$200 million contract or pursue extraordinary measures to secure access, Reuters-style reporting in national outlets suggests. The outcome will test whether commercial developers can impose lasting ethical limits on military applications of generative AI, or whether strategic and security pressures will push those boundaries aside, as outlined by Yahoo Finance and other reports.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0">
        <w:r>
          <w:rPr>
            <w:color w:val="0000EE"/>
            <w:u w:val="single"/>
          </w:rPr>
          <w:t>[2]</w:t>
        </w:r>
      </w:hyperlink>
      <w:r>
        <w:t xml:space="preserve">- Paragraph 6: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https://spectrumlocalnews.com/nc/triad/politics/2026/02/24/hegseth-warns-anthropic-let-the-military-use-ai-tech</w:t>
        </w:r>
      </w:hyperlink>
      <w:r>
        <w:t xml:space="preserve"> - Please view link - unable to able to access data</w:t>
      </w:r>
      <w:r/>
    </w:p>
    <w:p>
      <w:pPr>
        <w:pStyle w:val="ListNumber"/>
        <w:spacing w:line="240" w:lineRule="auto"/>
        <w:ind w:left="720"/>
      </w:pPr>
      <w:r/>
      <w:hyperlink r:id="rId10">
        <w:r>
          <w:rPr>
            <w:color w:val="0000EE"/>
            <w:u w:val="single"/>
          </w:rPr>
          <w:t>https://apnews.com/article/3d86c9296fe953ec0591fcde6a613aba</w:t>
        </w:r>
      </w:hyperlink>
      <w:r>
        <w:t xml:space="preserve"> - Defense Secretary Pete Hegseth has given Anthropic an ultimatum to allow the U.S. military unrestricted use of its AI technology, including its Claude chatbot, or risk forfeiting its government contract. Anthropic CEO Dario Amodei, citing ethical concerns, opposes the use of AI for fully autonomous weapons and domestic surveillance. The Pentagon, however, argues that lawful military operations require adaptable AI tools without built-in limitations.</w:t>
      </w:r>
      <w:r/>
    </w:p>
    <w:p>
      <w:pPr>
        <w:pStyle w:val="ListNumber"/>
        <w:spacing w:line="240" w:lineRule="auto"/>
        <w:ind w:left="720"/>
      </w:pPr>
      <w:r/>
      <w:hyperlink r:id="rId11">
        <w:r>
          <w:rPr>
            <w:color w:val="0000EE"/>
            <w:u w:val="single"/>
          </w:rPr>
          <w:t>https://www.axios.com/2026/02/24/anthropic-pentagon-claude-hegseth-dario</w:t>
        </w:r>
      </w:hyperlink>
      <w:r>
        <w:t xml:space="preserve"> - U.S. Defense Secretary Pete Hegseth has given Anthropic CEO Dario Amodei a deadline until Friday to provide the military full access to its AI model, Claude, or face severe penalties. In a tense meeting, Hegseth warned that the Pentagon could either sever ties and label Anthropic a "supply chain risk" or use the Defense Production Act to compel cooperation. The Pentagon views Anthropic's safeguards around Claude as a growing obstacle but remains concerned about losing access to the highly advanced model, which is currently integral to classified defense systems.</w:t>
      </w:r>
      <w:r/>
    </w:p>
    <w:p>
      <w:pPr>
        <w:pStyle w:val="ListNumber"/>
        <w:spacing w:line="240" w:lineRule="auto"/>
        <w:ind w:left="720"/>
      </w:pPr>
      <w:r/>
      <w:hyperlink r:id="rId12">
        <w:r>
          <w:rPr>
            <w:color w:val="0000EE"/>
            <w:u w:val="single"/>
          </w:rPr>
          <w:t>https://www.washingtonpost.com/technology/2026/02/24/pentagon-demands-ai-access/</w:t>
        </w:r>
      </w:hyperlink>
      <w:r>
        <w:t xml:space="preserve"> - Defense Secretary Pete Hegseth has threatened Anthropic that it could invoke powers that would allow the government to force the artificial intelligence firm to share its novel technology in the name of national security if it does not agree by Friday to terms favorable to the military, people familiar with the ongoing discussions said. But Anthropic is prepared to walk away from negotiations — and its $200 million contract with the Defense Department — if concerns over the use of its technology for autonomous weapons or mass surveillance are not addressed, according to the people familiar with the discussions.</w:t>
      </w:r>
      <w:r/>
    </w:p>
    <w:p>
      <w:pPr>
        <w:pStyle w:val="ListNumber"/>
        <w:spacing w:line="240" w:lineRule="auto"/>
        <w:ind w:left="720"/>
      </w:pPr>
      <w:r/>
      <w:hyperlink r:id="rId13">
        <w:r>
          <w:rPr>
            <w:color w:val="0000EE"/>
            <w:u w:val="single"/>
          </w:rPr>
          <w:t>https://www.ndtv.com/world-news/anthropic-ceo-dario-amodei-to-meet-us-defence-secretary-pete-hegseth-in-not-friendly-showdown-11128299?pfrom=home-ndtvworld_world_unitedstates</w:t>
        </w:r>
      </w:hyperlink>
      <w:r>
        <w:t xml:space="preserve"> - The meeting comes at a crucial time for both sides. Contract negotiations between Anthropic and the US Department of Defense have stalled over the company's demand for strict safeguards on its AI systems, according to Axios. "Anthropic knows this is not a get-to-know-you meeting," a senior Defense official told Axios. "This is not a friendly meeting. This is a s–t-or-get-off-the-pot meeting." Anthropic wants strong guardrails such as clear limits on how its AI tools can be used in military operations and assurances that the technology will not be deployed in ways that violate the company's safety and ethical standards. The Defense Department, however, has signaled that it wants the flexibility to use the company's AI tools for "all lawful use cases," without additional limitations imposed by the firm. Claude, the AI model built by Anthropic, is currently the only advanced AI system operating inside the US military's classified networks. Because of this, the Pentagon does not want to lose access to Claude.</w:t>
      </w:r>
      <w:r/>
    </w:p>
    <w:p>
      <w:pPr>
        <w:pStyle w:val="ListNumber"/>
        <w:spacing w:line="240" w:lineRule="auto"/>
        <w:ind w:left="720"/>
      </w:pPr>
      <w:r/>
      <w:hyperlink r:id="rId14">
        <w:r>
          <w:rPr>
            <w:color w:val="0000EE"/>
            <w:u w:val="single"/>
          </w:rPr>
          <w:t>https://finance.yahoo.com/news/pete-hegseth-meets-anthropic-ceo-170620096.html</w:t>
        </w:r>
      </w:hyperlink>
      <w:r>
        <w:t xml:space="preserve"> - Defense Secretary Pete Hegseth gave Anthropic CEO Dario Amodei a Friday deadline to comply with demands to peel back safeguards on its AI model or risk losing a Pentagon contract. He also threatened to put the AI company on what could amount to a government blacklist. At issue is the guardrails Anthropic placed on its AI model Claude. The Pentagon, which has a $200 million contract with Anthropic, wants the company to lift its restrictions for the military to be able to use the model for "all lawful use," according to two sources familiar with the discussions.</w:t>
      </w:r>
      <w:r/>
    </w:p>
    <w:p>
      <w:pPr>
        <w:pStyle w:val="ListNumber"/>
        <w:spacing w:line="240" w:lineRule="auto"/>
        <w:ind w:left="720"/>
      </w:pPr>
      <w:r/>
      <w:hyperlink r:id="rId15">
        <w:r>
          <w:rPr>
            <w:color w:val="0000EE"/>
            <w:u w:val="single"/>
          </w:rPr>
          <w:t>https://www.yahoo.com/news/articles/anthropic-dario-amodei-defense-sec-200532649.html</w:t>
        </w:r>
      </w:hyperlink>
      <w:r>
        <w:t xml:space="preserve"> - Defense Secretary Pete Hegseth was set to hold a high-stakes meeting with Anthropic boss Dario Amodei on Tuesday as they have been trying to navigate rising tensions over military use of the Claude AI chatbot. The meeting was scheduled to come just days after reports surfaced that Hegseth was "close" to designating Anthropic as a supply chain threat. That would effectively blacklist Anthropic, voiding its contracts and forcing other firms that do business with the US military to stop using Claude. "Anthropic knows this is not a get-to-know-you meeting," a senior Defense official told Axios, which first reported on the rendezvous. "This is not a friendly meeting. This is a s–t-or-get-off-the-pot meeting."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localnews.com/nc/triad/politics/2026/02/24/hegseth-warns-anthropic-let-the-military-use-ai-tech" TargetMode="External"/><Relationship Id="rId10" Type="http://schemas.openxmlformats.org/officeDocument/2006/relationships/hyperlink" Target="https://apnews.com/article/3d86c9296fe953ec0591fcde6a613aba" TargetMode="External"/><Relationship Id="rId11" Type="http://schemas.openxmlformats.org/officeDocument/2006/relationships/hyperlink" Target="https://www.axios.com/2026/02/24/anthropic-pentagon-claude-hegseth-dario" TargetMode="External"/><Relationship Id="rId12" Type="http://schemas.openxmlformats.org/officeDocument/2006/relationships/hyperlink" Target="https://www.washingtonpost.com/technology/2026/02/24/pentagon-demands-ai-access/" TargetMode="External"/><Relationship Id="rId13" Type="http://schemas.openxmlformats.org/officeDocument/2006/relationships/hyperlink" Target="https://www.ndtv.com/world-news/anthropic-ceo-dario-amodei-to-meet-us-defence-secretary-pete-hegseth-in-not-friendly-showdown-11128299?pfrom=home-ndtvworld_world_unitedstates" TargetMode="External"/><Relationship Id="rId14" Type="http://schemas.openxmlformats.org/officeDocument/2006/relationships/hyperlink" Target="https://finance.yahoo.com/news/pete-hegseth-meets-anthropic-ceo-170620096.html" TargetMode="External"/><Relationship Id="rId15" Type="http://schemas.openxmlformats.org/officeDocument/2006/relationships/hyperlink" Target="https://www.yahoo.com/news/articles/anthropic-dario-amodei-defense-sec-20053264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