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resists Pentagon's push for unrestricted military AI use amid legal and ethical tensions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Anthropic said on Thursday it would not abandon the ethical limits it has placed on its artificial intelligence systems, rejecting a Pentagon demand to grant the US military unfettered use of its models. "These threats do not change our position: we cannot in good conscience accede to their request," Anthropic chief executive Dario Amodei said in a statement, and the company reiterated it would not accept terms it sees as permitting mass domestic surveillance or fully autonomous weapons. According to reporting by the Associated Press, Amodei stressed the firm remains open to talks but criticised recent contract language for lacking necessary safeguards. </w:t>
      </w:r>
      <w:r/>
    </w:p>
    <w:p>
      <w:r/>
      <w:r>
        <w:t xml:space="preserve">The Defence Department had given Anthropic a stark deadline, warning that failure to agree by the specified hour could prompt the government to invoke the Cold War–era Defense Production Act or to designate the company a supply chain risk. Legal experts and commentators cited by news organisations note that using the DPA to compel changes to a product’s safety features or ethical guardrails would be highly unusual and legally contested. The Pentagon has also signalled competitive pressure by indicating rival models have been cleared for classified use. </w:t>
      </w:r>
      <w:r/>
    </w:p>
    <w:p>
      <w:r/>
      <w:r>
        <w:t xml:space="preserve">The Pentagon has sought to reassure critics that it does not intend to use commercial AI for illegal domestic surveillance or to field fully autonomous lethal systems, and officials emphasise the department must retain the ability to employ tools for "all lawful purposes." Anthropic, however, has said those assurances are insufficient without contractual limits that would explicitly bar certain applications. Axios reports the two sides remain at odds over language and safeguards even as negotiations continue. </w:t>
      </w:r>
      <w:r/>
    </w:p>
    <w:p>
      <w:r/>
      <w:r>
        <w:t xml:space="preserve">Anthropic, founded in 2021 by former employees of a rival AI firm, has built its reputation on a "safety-first" approach to model development. The company notes it has already provided models to the Pentagon and US intelligence agencies for defensive purposes but insists on a bright line against uses it judges to be incompatible with democratic norms, such as sweeping domestic surveillance and removing human oversight from weapons systems. Those positions underscore why Anthropic remains the sole major supplier resisting full integration into a classified military AI network. </w:t>
      </w:r>
      <w:r/>
    </w:p>
    <w:p>
      <w:r/>
      <w:r>
        <w:t xml:space="preserve">The company's stance has drawn public support from tech workers and civil society groups calling for limits on military and surveillance applications of advanced AI. More than 200 employees at Google and OpenAI signed an open letter backing Anthropic's refusal to allow its tools to be used for domestic surveillance or fully autonomous warfare, while advocacy organisations have urged congressional scrutiny of the dispute. Lawmakers from both parties have expressed concern about any push to require unrestricted military access to commercial systems. </w:t>
      </w:r>
      <w:r/>
    </w:p>
    <w:p>
      <w:r/>
      <w:r>
        <w:t xml:space="preserve">If the impasse persists, analysts predict a likely legal confrontation that could force courts to weigh the reach of emergency procurement powers against private companies' assurances about product safety and ethics. Observers cited in coverage say the episode highlights broader tensions as the Pentagon accelerates AI adoption: balancing operational flexibility with constitutional, legal and ethical limits will fall increasingly to Congress and the judiciary if permanent agreements cannot be reached. Meanwhile Anthropic says it will not "knowingly provide a product that puts America's warfighters and civilians at risk."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4">
        <w:r>
          <w:rPr>
            <w:color w:val="0000EE"/>
            <w:u w:val="single"/>
          </w:rPr>
          <w:t>[5]</w:t>
        </w:r>
      </w:hyperlink>
      <w:r>
        <w:t xml:space="preserve">, </w:t>
      </w:r>
      <w:hyperlink r:id="rId15">
        <w:r>
          <w:rPr>
            <w:color w:val="0000EE"/>
            <w:u w:val="single"/>
          </w:rPr>
          <w:t>[6]</w:t>
        </w:r>
      </w:hyperlink>
      <w:r>
        <w:t xml:space="preserve">- Paragraph 6: </w:t>
      </w:r>
      <w:hyperlink r:id="rId12">
        <w:r>
          <w:rPr>
            <w:color w:val="0000EE"/>
            <w:u w:val="single"/>
          </w:rPr>
          <w:t>[4]</w:t>
        </w:r>
      </w:hyperlink>
      <w:r>
        <w:t xml:space="preserve">, </w:t>
      </w:r>
      <w:hyperlink r:id="rId11">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https://www.lemonde.fr/en/international/article/2026/02/27/anthropoic-says-it-will-not-give-us-government-unrestricted-use-of-ai_6750909_4.html</w:t>
        </w:r>
      </w:hyperlink>
      <w:r>
        <w:t xml:space="preserve"> - Please view link - unable to able to access data</w:t>
      </w:r>
      <w:r/>
    </w:p>
    <w:p>
      <w:pPr>
        <w:pStyle w:val="ListNumber"/>
        <w:spacing w:line="240" w:lineRule="auto"/>
        <w:ind w:left="720"/>
      </w:pPr>
      <w:r/>
      <w:hyperlink r:id="rId10">
        <w:r>
          <w:rPr>
            <w:color w:val="0000EE"/>
            <w:u w:val="single"/>
          </w:rPr>
          <w:t>https://apnews.com/article/9b28dda41bdb52b6a378fa9fc80b8fda</w:t>
        </w:r>
      </w:hyperlink>
      <w:r>
        <w:t xml:space="preserve"> - Anthropic CEO Dario Amodei publicly rejected the Pentagon's demand for unrestricted access to the company's AI technology, citing ethical concerns, including potential use for mass surveillance and fully autonomous weapons. While not withdrawing from negotiations, Amodei criticised recent contract language for lacking safeguards against such uses. The Defense Department denied any intent to use the AI for illegal surveillance or autonomous weapons but insisted it reserves the right to use the technology for "all lawful purposes."</w:t>
      </w:r>
      <w:r/>
    </w:p>
    <w:p>
      <w:pPr>
        <w:pStyle w:val="ListNumber"/>
        <w:spacing w:line="240" w:lineRule="auto"/>
        <w:ind w:left="720"/>
      </w:pPr>
      <w:r/>
      <w:hyperlink r:id="rId11">
        <w:r>
          <w:rPr>
            <w:color w:val="0000EE"/>
            <w:u w:val="single"/>
          </w:rPr>
          <w:t>https://www.axios.com/2026/02/26/anthropic-rejects-pentagon-ai-terms</w:t>
        </w:r>
      </w:hyperlink>
      <w:r>
        <w:t xml:space="preserve"> - Anthropic has firmly rejected what the Pentagon described as its "final offer" regarding the use of the AI model Claude, citing unacceptable terms on critical safeguards. CEO Dario Amodei emphasised that there has been "virtually no progress" in the negotiations, particularly in ensuring that Claude is not used for mass surveillance of Americans or in fully autonomous weapons. The standoff comes ahead of a tight deadline—Friday at 5:01 PM—after which Anthropic could face serious consequences if it does not allow defense officials broader use of the AI. The Pentagon insists AI models be usable for all "lawful purposes" in classified contexts, a standard not exclusive to Anthropic. Despite the impasse, Amodei reaffirmed the company’s willingness to continue discussions.</w:t>
      </w:r>
      <w:r/>
    </w:p>
    <w:p>
      <w:pPr>
        <w:pStyle w:val="ListNumber"/>
        <w:spacing w:line="240" w:lineRule="auto"/>
        <w:ind w:left="720"/>
      </w:pPr>
      <w:r/>
      <w:hyperlink r:id="rId12">
        <w:r>
          <w:rPr>
            <w:color w:val="0000EE"/>
            <w:u w:val="single"/>
          </w:rPr>
          <w:t>https://apnews.com/article/f05674f7195051ab843e5087d12c8cf8</w:t>
        </w:r>
      </w:hyperlink>
      <w:r>
        <w:t xml:space="preserve"> - In February 2026, U.S. Defense Secretary Pete Hegseth issued an ultimatum to AI company Anthropic, demanding it relinquish control of its AI technology for unrestricted military use by Friday or risk termination of its government contracts. The Pentagon also threatened to label Anthropic—a maker of the Claude chatbot—a supply chain risk or invoke the Cold War-era Defense Production Act (DPA), which enables the government to compel private industry to prioritize military needs. The DPA, enacted in 1950, has historically been used for national emergencies, including wartime logistics and disaster recovery. It grants the president significant powers to influence domestic production, including prioritizing government orders and offering incentives. However, legal experts warn that using the DPA to compel a company to alter product safety features or ethical use terms would be unprecedented. Anthropic is the last major AI developer not contributing to a classified U.S. military AI network, due to ethical concerns about autonomous weapons and mass surveillance. The Pentagon claims it has no such intentions. Meanwhile, critics highlight the contradictory nature of labeling a company as both an essential defense asset and a national security risk. If an agreement isn't reached, legal battles may ensue, raising broader concerns about government overreach in the tech sector.</w:t>
      </w:r>
      <w:r/>
    </w:p>
    <w:p>
      <w:pPr>
        <w:pStyle w:val="ListNumber"/>
        <w:spacing w:line="240" w:lineRule="auto"/>
        <w:ind w:left="720"/>
      </w:pPr>
      <w:r/>
      <w:hyperlink r:id="rId14">
        <w:r>
          <w:rPr>
            <w:color w:val="0000EE"/>
            <w:u w:val="single"/>
          </w:rPr>
          <w:t>https://www.axios.com/2026/02/27/google-openai-workers-push-for-military-ai-limits</w:t>
        </w:r>
      </w:hyperlink>
      <w:r>
        <w:t xml:space="preserve"> - More than 200 employees from Google and OpenAI have signed an open letter in support of Anthropic's stance against using advanced AI for domestic surveillance or fully autonomous warfare. This move urges Google and OpenAI to adopt similar ethical limits on how their technologies can be used by governments, including the U.S. Anthropic has reiterated its commitment to not allowing its AI tools to be used in surveillance of U.S. citizens or as autonomous weapons. The letter includes over 160 signatories from Google and more than 40 from OpenAI, some anonymously. This comes after Google lifted its internal ban on using AI for military applications in February 2025. The letter signals growing pressure from AI workers for ethical constraints in the military and surveillance use of AI technologies, amidst ongoing political discussions and scrutiny. The situation is still evolving.</w:t>
      </w:r>
      <w:r/>
    </w:p>
    <w:p>
      <w:pPr>
        <w:pStyle w:val="ListNumber"/>
        <w:spacing w:line="240" w:lineRule="auto"/>
        <w:ind w:left="720"/>
      </w:pPr>
      <w:r/>
      <w:hyperlink r:id="rId15">
        <w:r>
          <w:rPr>
            <w:color w:val="0000EE"/>
            <w:u w:val="single"/>
          </w:rPr>
          <w:t>https://www.axios.com/2026/02/26/congress-probe-pentagon-anthropic</w:t>
        </w:r>
      </w:hyperlink>
      <w:r>
        <w:t xml:space="preserve"> - A coalition including the Alliance for Secure AI, Common Cause, and Young Americans for Liberty is urging Congress to investigate a growing dispute between the Pentagon and AI company Anthropic. The conflict centers on whether the federal government can use advanced AI for mass surveillance and autonomous weapons, actions that may exceed constitutional and legal bounds. The pressure comes amid the Pentagon’s looming decision on whether to continue a $200 million contract with Anthropic, which has resisted government use of its technology for certain applications. The advocacy groups argue that this dispute is about legal and ethical limits, not vendor preference. The letter was sent to key House and Senate committees overseeing intelligence, armed services, and oversight. Lawmakers, including Sen. Mark Warner and Sen. Chris Coons, expressed concern, criticising any push for unrestricted government use of AI for surveillance or lethal force. The House Armed Services Committee is monitoring the situation but has yet to take an official stance.</w:t>
      </w:r>
      <w:r/>
    </w:p>
    <w:p>
      <w:pPr>
        <w:pStyle w:val="ListNumber"/>
        <w:spacing w:line="240" w:lineRule="auto"/>
        <w:ind w:left="720"/>
      </w:pPr>
      <w:r/>
      <w:hyperlink r:id="rId13">
        <w:r>
          <w:rPr>
            <w:color w:val="0000EE"/>
            <w:u w:val="single"/>
          </w:rPr>
          <w:t>https://apnews.com/article/3d86c9296fe953ec0591fcde6a613aba</w:t>
        </w:r>
      </w:hyperlink>
      <w:r>
        <w:t xml:space="preserve"> - Defense Secretary Pete Hegseth has given Anthropic an ultimatum to allow the U.S. military unrestricted use of its AI technology, including its Claude chatbot, or risk forfeiting its government contract. Anthropic CEO Dario Amodei, citing ethical concerns, opposes the use of AI for fully autonomous weapons and domestic surveillance. The Pentagon, however, argues that lawful military operations require adaptable AI tools without built-in limitations. Anthropic is the last of four major AI firms—alongside OpenAI, Google, and Musk's xAI—to restrict its models from full integration into military networks. The Pentagon has indicated it could classify Anthropic as a supply chain risk or invoke the Defense Production Act to commandeer the company’s services. Defense contracts for each of the four AI firms are valued at up to $200 million. Anthropic has maintained a safety-first stance since its 2021 founding, often clashing with the Trump administration over AI usage policy. Amid growing concerns over AI's national security implications, experts and legal voices argue that Congress must enforce stronger regulations as the Pentagon rapidly adopts AI technologies. Anthropic remains in tense negotiations while seeking to preserve its ethical principles.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monde.fr/en/international/article/2026/02/27/anthropoic-says-it-will-not-give-us-government-unrestricted-use-of-ai_6750909_4.html" TargetMode="External"/><Relationship Id="rId10" Type="http://schemas.openxmlformats.org/officeDocument/2006/relationships/hyperlink" Target="https://apnews.com/article/9b28dda41bdb52b6a378fa9fc80b8fda" TargetMode="External"/><Relationship Id="rId11" Type="http://schemas.openxmlformats.org/officeDocument/2006/relationships/hyperlink" Target="https://www.axios.com/2026/02/26/anthropic-rejects-pentagon-ai-terms" TargetMode="External"/><Relationship Id="rId12" Type="http://schemas.openxmlformats.org/officeDocument/2006/relationships/hyperlink" Target="https://apnews.com/article/f05674f7195051ab843e5087d12c8cf8" TargetMode="External"/><Relationship Id="rId13" Type="http://schemas.openxmlformats.org/officeDocument/2006/relationships/hyperlink" Target="https://apnews.com/article/3d86c9296fe953ec0591fcde6a613aba" TargetMode="External"/><Relationship Id="rId14" Type="http://schemas.openxmlformats.org/officeDocument/2006/relationships/hyperlink" Target="https://www.axios.com/2026/02/27/google-openai-workers-push-for-military-ai-limits" TargetMode="External"/><Relationship Id="rId15" Type="http://schemas.openxmlformats.org/officeDocument/2006/relationships/hyperlink" Target="https://www.axios.com/2026/02/26/congress-probe-pentagon-anthropi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