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Privacy concerns intensify as Gmail offers easy opt-out from AI data training features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An automatic setting in Gmail that has alarmed privacy-conscious users and security experts this week can be switched off, but the episode has renewed debate about how much control people have over the data that fuels artificial intelligence.</w:t>
      </w:r>
      <w:r/>
    </w:p>
    <w:p>
      <w:r/>
      <w:r>
        <w:t>A viral post from engineer Dave Jones warned users that they had been “automatically OPTED IN to allow Gmail to access all your private messages &amp; attachments to train AI models,” and urged people to disable Smart Features in two places in Gmail’s settings. Reporting and commentary across the technology press amplified the claim and spurred a wave of accounts from users who said the new presentation of Smart Features felt like an opt-in by default.</w:t>
      </w:r>
      <w:r/>
    </w:p>
    <w:p>
      <w:r/>
      <w:r>
        <w:t>Google has pushed back on the most dramatic interpretation of events. According to the company’s statement to HuffPost and other outlets, reports saying Gmail content is being used to train its Gemini model are “misleading,” adding that “Gmail Smart Features have existed for many years, and we do not use your Gmail content for training our Gemini AI model.” The firm says Smart Features are designed to personalise services such as in-product writing suggestions, automated filtering and summaries and that they remain opt-in, though some users have reported encountering the settings in ways that felt unexpected.</w:t>
      </w:r>
      <w:r/>
    </w:p>
    <w:p>
      <w:r/>
      <w:r>
        <w:t>If you prefer to prevent Gmail from using data to power personalised features, the opt-outs are accessible today on both desktop and mobile. On desktop, open Settings via the cog icon, use the General tab to disable Smart Features, then follow the link to Manage Workplace smart feature settings to toggle the broader Workspace and Google product options off. On mobile, the controls appear under Settings → Data privacy where users can switch Smart Features off and separately adjust Google Workspace smart feature permissions. Several consumer guides and international reports provide step-by-step walkthroughs for both platforms.</w:t>
      </w:r>
      <w:r/>
    </w:p>
    <w:p>
      <w:r/>
      <w:r>
        <w:t>Turning these options off brings trade-offs. Google’s Smart Features underpin conveniences such as smart compose, predictive replies, automatic categorisation into Primary, Social and Promotions tabs, and certain calendar or travel conveniences pulled from messages. Multiple reports note that opting out can remove those automated assists, which for some users will be an acceptable price for greater privacy but for others may degrade the day-to-day utility of their inbox.</w:t>
      </w:r>
      <w:r/>
    </w:p>
    <w:p>
      <w:r/>
      <w:r>
        <w:t>The dispute has also fed legal and regulatory scrutiny. Media reporting notes a proposed class-action lawsuit accusing Google of secretly enabling Gemini-related features that would allow sweeping access to users’ email histories, while developments at other tech firms , including recent policy changes at X that broaden the companies’ ability to use user-provided text for AI training outside stricter jurisdictions , have sharpened public concern about how platform providers treat data. Regional differences matter: jurisdictions with stronger data-protection laws have triggered automatic exclusions for some AI-training uses, according to international coverage.</w:t>
      </w:r>
      <w:r/>
    </w:p>
    <w:p>
      <w:r/>
      <w:r>
        <w:t>For users weighing their options, the immediate practical step is to check Gmail’s Smart Features and Workspace settings and act according to comfort with personalised features versus privacy. Industry polling shows substantial public unease about commercial use of personal data for AI, and the episode is likely to keep drawing attention from privacy advocates, regulators and the courts as major platforms roll out new AI capabilities.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w:t>
      </w:r>
      <w:hyperlink r:id="rId11">
        <w:r>
          <w:rPr>
            <w:color w:val="0000EE"/>
            <w:u w:val="single"/>
          </w:rPr>
          <w:t>[2]</w:t>
        </w:r>
      </w:hyperlink>
      <w:r>
        <w:t xml:space="preserve">- Paragraph 2: </w:t>
      </w:r>
      <w:hyperlink r:id="rId9">
        <w:r>
          <w:rPr>
            <w:color w:val="0000EE"/>
            <w:u w:val="single"/>
          </w:rPr>
          <w:t>[1]</w:t>
        </w:r>
      </w:hyperlink>
      <w:r>
        <w:t>,</w:t>
      </w:r>
      <w:hyperlink r:id="rId10">
        <w:r>
          <w:rPr>
            <w:color w:val="0000EE"/>
            <w:u w:val="single"/>
          </w:rPr>
          <w:t>[5]</w:t>
        </w:r>
      </w:hyperlink>
      <w:r>
        <w:t xml:space="preserve">- Paragraph 3: </w:t>
      </w:r>
      <w:hyperlink r:id="rId11">
        <w:r>
          <w:rPr>
            <w:color w:val="0000EE"/>
            <w:u w:val="single"/>
          </w:rPr>
          <w:t>[2]</w:t>
        </w:r>
      </w:hyperlink>
      <w:r>
        <w:t>,</w:t>
      </w:r>
      <w:hyperlink r:id="rId12">
        <w:r>
          <w:rPr>
            <w:color w:val="0000EE"/>
            <w:u w:val="single"/>
          </w:rPr>
          <w:t>[6]</w:t>
        </w:r>
      </w:hyperlink>
      <w:r>
        <w:t xml:space="preserve">- Paragraph 4: </w:t>
      </w:r>
      <w:hyperlink r:id="rId9">
        <w:r>
          <w:rPr>
            <w:color w:val="0000EE"/>
            <w:u w:val="single"/>
          </w:rPr>
          <w:t>[1]</w:t>
        </w:r>
      </w:hyperlink>
      <w:r>
        <w:t>,</w:t>
      </w:r>
      <w:hyperlink r:id="rId13">
        <w:r>
          <w:rPr>
            <w:color w:val="0000EE"/>
            <w:u w:val="single"/>
          </w:rPr>
          <w:t>[4]</w:t>
        </w:r>
      </w:hyperlink>
      <w:r>
        <w:t xml:space="preserve">- Paragraph 5: </w:t>
      </w:r>
      <w:hyperlink r:id="rId10">
        <w:r>
          <w:rPr>
            <w:color w:val="0000EE"/>
            <w:u w:val="single"/>
          </w:rPr>
          <w:t>[5]</w:t>
        </w:r>
      </w:hyperlink>
      <w:r>
        <w:t>,</w:t>
      </w:r>
      <w:hyperlink r:id="rId14">
        <w:r>
          <w:rPr>
            <w:color w:val="0000EE"/>
            <w:u w:val="single"/>
          </w:rPr>
          <w:t>[3]</w:t>
        </w:r>
      </w:hyperlink>
      <w:r>
        <w:t xml:space="preserve">- Paragraph 6: </w:t>
      </w:r>
      <w:hyperlink r:id="rId11">
        <w:r>
          <w:rPr>
            <w:color w:val="0000EE"/>
            <w:u w:val="single"/>
          </w:rPr>
          <w:t>[2]</w:t>
        </w:r>
      </w:hyperlink>
      <w:r>
        <w:t>,</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https://www.aol.com/articles/gmail-youre-going-want-turn-120017428.html</w:t>
        </w:r>
      </w:hyperlink>
      <w:r>
        <w:t xml:space="preserve"> - Please view link - unable to able to access data</w:t>
      </w:r>
      <w:r/>
    </w:p>
    <w:p>
      <w:pPr>
        <w:pStyle w:val="ListNumber"/>
        <w:spacing w:line="240" w:lineRule="auto"/>
        <w:ind w:left="720"/>
      </w:pPr>
      <w:r/>
      <w:hyperlink r:id="rId11">
        <w:r>
          <w:rPr>
            <w:color w:val="0000EE"/>
            <w:u w:val="single"/>
          </w:rPr>
          <w:t>https://www.techradar.com/ai-platforms-assistants/gemini/panic-over-google-says-your-gmails-arent-being-used-train-its-gemini-ai-and-explains-what-smart-features-do-instead</w:t>
        </w:r>
      </w:hyperlink>
      <w:r>
        <w:t xml:space="preserve"> - Google has clarified that it is not using Gmail content to train its Gemini AI model, addressing concerns stemming from recent changes in Gmail's 'Smart Features' settings. These features, such as automated email filtering and writing suggestions, use data solely to personalise user experiences within Gmail, Chat, and Meet, and not for AI training purposes. The confusion arose due to vague language around Smart Features and broader concerns about privacy as Google integrates Gemini AI across its ecosystem. Google affirms that Smart Features remain opt-in and are turned off by default, though some users have reported otherwise. Additionally, this incident coincides with a proposed class-action lawsuit alleging improper data use by Gemini, heightening user concerns. Overall, Google insists its AI training does not involve Gmail content, aiming to reassure users amid rising privacy and AI ethics debates.</w:t>
      </w:r>
      <w:r/>
    </w:p>
    <w:p>
      <w:pPr>
        <w:pStyle w:val="ListNumber"/>
        <w:spacing w:line="240" w:lineRule="auto"/>
        <w:ind w:left="720"/>
      </w:pPr>
      <w:r/>
      <w:hyperlink r:id="rId14">
        <w:r>
          <w:rPr>
            <w:color w:val="0000EE"/>
            <w:u w:val="single"/>
          </w:rPr>
          <w:t>https://www.theguardian.com/technology/2024/nov/15/x-ai-gmail-meta-privacy-settings</w:t>
        </w:r>
      </w:hyperlink>
      <w:r>
        <w:t xml:space="preserve"> - X (formerly Twitter) has updated its terms of service to allow the company to analyse user-provided text and other information to train its machine learning and artificial intelligence systems. This change eliminates the previous option for users to opt out of data usage for AI training. However, users in the EU are exempt due to stronger data protection laws. The update has raised privacy concerns, as users may not be aware that their data is being used for AI training purposes. The Guardian provides guidance on how users can manage their privacy settings to control data usage for AI training.</w:t>
      </w:r>
      <w:r/>
    </w:p>
    <w:p>
      <w:pPr>
        <w:pStyle w:val="ListNumber"/>
        <w:spacing w:line="240" w:lineRule="auto"/>
        <w:ind w:left="720"/>
      </w:pPr>
      <w:r/>
      <w:hyperlink r:id="rId13">
        <w:r>
          <w:rPr>
            <w:color w:val="0000EE"/>
            <w:u w:val="single"/>
          </w:rPr>
          <w:t>https://www.hindustantimes.com/technology/google-is-using-your-personal-data-to-train-its-ai-here-s-how-to-stop-it-101763954887383.html</w:t>
        </w:r>
      </w:hyperlink>
      <w:r>
        <w:t xml:space="preserve"> - Google has been reported to automatically enable settings that allow Gmail to access users' private messages and attachments for AI training, raising privacy concerns. Users are advised to manually disable these settings in two separate locations within Gmail to prevent their data from being used for AI training. The article provides a step-by-step guide on how to opt out, including instructions for both desktop and mobile users. It also highlights that users in the EU, UK, Switzerland, and Japan are automatically opted out due to stricter privacy laws, while users in other regions must turn it off manually.</w:t>
      </w:r>
      <w:r/>
    </w:p>
    <w:p>
      <w:pPr>
        <w:pStyle w:val="ListNumber"/>
        <w:spacing w:line="240" w:lineRule="auto"/>
        <w:ind w:left="720"/>
      </w:pPr>
      <w:r/>
      <w:hyperlink r:id="rId10">
        <w:r>
          <w:rPr>
            <w:color w:val="0000EE"/>
            <w:u w:val="single"/>
          </w:rPr>
          <w:t>https://www.newsweek.com/gmail-users-warned-opt-out-new-feature-11088257</w:t>
        </w:r>
      </w:hyperlink>
      <w:r>
        <w:t xml:space="preserve"> - Gmail users have been warned to opt out of a new feature on the platform if they do not want their personal data to be used 'to train AI models.' A viral post on social media claimed that users have been automatically opted in to allow Gmail to access all their private messages and attachments for AI training. Google has refuted this claim, stating that Gmail Smart Features have existed for many years and that they do not use Gmail content for training their Gemini AI model. Users are advised to review their settings to ensure their data is not being used for AI training.</w:t>
      </w:r>
      <w:r/>
    </w:p>
    <w:p>
      <w:pPr>
        <w:pStyle w:val="ListNumber"/>
        <w:spacing w:line="240" w:lineRule="auto"/>
        <w:ind w:left="720"/>
      </w:pPr>
      <w:r/>
      <w:hyperlink r:id="rId12">
        <w:r>
          <w:rPr>
            <w:color w:val="0000EE"/>
            <w:u w:val="single"/>
          </w:rPr>
          <w:t>https://www.digitaltrends.com/computing/google-clarifies-gmails-smart-features-dont-use-your-data-to-train-the-gemini-ai-model/</w:t>
        </w:r>
      </w:hyperlink>
      <w:r>
        <w:t xml:space="preserve"> - Google has clarified that Gmail's Smart Features do not use user data to train the Gemini AI model, addressing confusion caused by recent changes in Gmail's settings. The Smart Features, which include automated email filtering, writing suggestions, and event summaries, use data solely to personalise user experiences within Gmail, Chat, and Meet, and not for AI training purposes. Google emphasizes that these features are opt-in and have existed for many years, aiming to reassure users amid rising privacy and AI ethics debates.</w:t>
      </w:r>
      <w:r/>
    </w:p>
    <w:p>
      <w:pPr>
        <w:pStyle w:val="ListNumber"/>
        <w:spacing w:line="240" w:lineRule="auto"/>
        <w:ind w:left="720"/>
      </w:pPr>
      <w:r/>
      <w:hyperlink r:id="rId15">
        <w:r>
          <w:rPr>
            <w:color w:val="0000EE"/>
            <w:u w:val="single"/>
          </w:rPr>
          <w:t>https://www.tomsguide.com/ai/the-internet-is-saying-ai-is-training-off-your-gmail-account-but-google-denies-it-entirely</w:t>
        </w:r>
      </w:hyperlink>
      <w:r>
        <w:t xml:space="preserve"> - Recent claims that Google is using Gmail messages and attachments to train its AI models have been refuted by the company. Google has stated that it does not use Gmail content to train its Gemini AI model and that Gmail Smart Features have existed for many years. The confusion arose due to recent changes in how Gmail's 'Smart Features' settings were presented, leading some users to believe email content might be used for AI training. Google emphasizes that these features are opt-in and have existed for many years, aiming to reassure users amid rising privacy and AI ethics debates.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articles/gmail-youre-going-want-turn-120017428.html" TargetMode="External"/><Relationship Id="rId10" Type="http://schemas.openxmlformats.org/officeDocument/2006/relationships/hyperlink" Target="https://www.newsweek.com/gmail-users-warned-opt-out-new-feature-11088257" TargetMode="External"/><Relationship Id="rId11" Type="http://schemas.openxmlformats.org/officeDocument/2006/relationships/hyperlink" Target="https://www.techradar.com/ai-platforms-assistants/gemini/panic-over-google-says-your-gmails-arent-being-used-train-its-gemini-ai-and-explains-what-smart-features-do-instead" TargetMode="External"/><Relationship Id="rId12" Type="http://schemas.openxmlformats.org/officeDocument/2006/relationships/hyperlink" Target="https://www.digitaltrends.com/computing/google-clarifies-gmails-smart-features-dont-use-your-data-to-train-the-gemini-ai-model/" TargetMode="External"/><Relationship Id="rId13" Type="http://schemas.openxmlformats.org/officeDocument/2006/relationships/hyperlink" Target="https://www.hindustantimes.com/technology/google-is-using-your-personal-data-to-train-its-ai-here-s-how-to-stop-it-101763954887383.html" TargetMode="External"/><Relationship Id="rId14" Type="http://schemas.openxmlformats.org/officeDocument/2006/relationships/hyperlink" Target="https://www.theguardian.com/technology/2024/nov/15/x-ai-gmail-meta-privacy-settings" TargetMode="External"/><Relationship Id="rId15" Type="http://schemas.openxmlformats.org/officeDocument/2006/relationships/hyperlink" Target="https://www.tomsguide.com/ai/the-internet-is-saying-ai-is-training-off-your-gmail-account-but-google-denies-it-entirel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