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Ray‑Ban glasses quietly transmit intimate user footage to Kenyan annotation teams, raising privacy alarms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Swedish investigative reporting has revealed that recordings captured by Meta's Ray‑Ban smart glasses are routinely routed to teams of annotators in Nairobi, where staff employed by outsourcing firms label footage intended to train the device’s artificial‑intelligence features. According to the newspapers behind the probe, material reviewed by Kenyan workers includes highly intimate scenes and other sensitive content filmed by wearers of the glasses. (Sources: Göteborgs‑Posten and Svenska Dagbladet, as reported by international outlets). </w:t>
      </w:r>
      <w:hyperlink r:id="rId9">
        <w:r>
          <w:rPr>
            <w:color w:val="0000EE"/>
            <w:u w:val="single"/>
          </w:rPr>
          <w:t>[2]</w:t>
        </w:r>
      </w:hyperlink>
      <w:r>
        <w:t>,</w:t>
      </w:r>
      <w:hyperlink r:id="rId10">
        <w:r>
          <w:rPr>
            <w:color w:val="0000EE"/>
            <w:u w:val="single"/>
          </w:rPr>
          <w:t>[5]</w:t>
        </w:r>
      </w:hyperlink>
      <w:r/>
    </w:p>
    <w:p>
      <w:r/>
      <w:r>
        <w:t xml:space="preserve">Workers described being asked to classify images, video and transcripts so the assistant can better recognise objects, interpret requests and translate languages, a task that requires humans to examine raw media. Several people interviewed said the clips they saw sometimes showed people using bathrooms, undressing or engaging in sexual activity, as well as exposed payment cards and private conversations. Those accounts are echoed in multiple reports summarising the investigation. </w:t>
      </w:r>
      <w:hyperlink r:id="rId9">
        <w:r>
          <w:rPr>
            <w:color w:val="0000EE"/>
            <w:u w:val="single"/>
          </w:rPr>
          <w:t>[2]</w:t>
        </w:r>
      </w:hyperlink>
      <w:r>
        <w:t>,</w:t>
      </w:r>
      <w:hyperlink r:id="rId11">
        <w:r>
          <w:rPr>
            <w:color w:val="0000EE"/>
            <w:u w:val="single"/>
          </w:rPr>
          <w:t>[3]</w:t>
        </w:r>
      </w:hyperlink>
      <w:r/>
    </w:p>
    <w:p>
      <w:r/>
      <w:r>
        <w:t xml:space="preserve">Journalists also carried out technical analysis suggesting the devices communicate with remote servers when their AI functions are invoked, meaning media must be transmitted off a user’s handset for the assistant to operate. Independent coverage noted recordings are captured when wearers activate features by pressing a button or using the "Hey Meta" voice prompt, after which interactions can be processed automatically or inspected by humans. </w:t>
      </w:r>
      <w:hyperlink r:id="rId12">
        <w:r>
          <w:rPr>
            <w:color w:val="0000EE"/>
            <w:u w:val="single"/>
          </w:rPr>
          <w:t>[6]</w:t>
        </w:r>
      </w:hyperlink>
      <w:r>
        <w:t>,</w:t>
      </w:r>
      <w:hyperlink r:id="rId11">
        <w:r>
          <w:rPr>
            <w:color w:val="0000EE"/>
            <w:u w:val="single"/>
          </w:rPr>
          <w:t>[3]</w:t>
        </w:r>
      </w:hyperlink>
      <w:r/>
    </w:p>
    <w:p>
      <w:r/>
      <w:r>
        <w:t xml:space="preserve">Privacy advocates warn that many consumers may not appreciate how far control over their data extends once it is absorbed into training systems. Kleanthi Sardeli of the Vienna‑based group None Of Your Business said: "Once the material has been fed into the models, the user in practice loses control over how it is used." Her comments underline concerns about transparency over when recording begins and what content is retained. </w:t>
      </w:r>
      <w:hyperlink r:id="rId9">
        <w:r>
          <w:rPr>
            <w:color w:val="0000EE"/>
            <w:u w:val="single"/>
          </w:rPr>
          <w:t>[2]</w:t>
        </w:r>
      </w:hyperlink>
      <w:r>
        <w:t>,</w:t>
      </w:r>
      <w:hyperlink r:id="rId11">
        <w:r>
          <w:rPr>
            <w:color w:val="0000EE"/>
            <w:u w:val="single"/>
          </w:rPr>
          <w:t>[3]</w:t>
        </w:r>
      </w:hyperlink>
      <w:r/>
    </w:p>
    <w:p>
      <w:r/>
      <w:r>
        <w:t xml:space="preserve">Meta has acknowledged that media used by the assistant can be transferred and processed globally and that it remains responsible for protecting user information under European law even if handling occurs outside the EU. The company declined to answer detailed questions about whether and how subcontractors such as Nairobi‑based annotation firms access specific recordings, saying only that media are processed in line with its terms of service and privacy policy. Independent reporting highlighted that staff who review material are bound by confidentiality agreements and barred from bringing recording devices into review facilities. </w:t>
      </w:r>
      <w:hyperlink r:id="rId13">
        <w:r>
          <w:rPr>
            <w:color w:val="0000EE"/>
            <w:u w:val="single"/>
          </w:rPr>
          <w:t>[7]</w:t>
        </w:r>
      </w:hyperlink>
      <w:r>
        <w:t>,</w:t>
      </w:r>
      <w:hyperlink r:id="rId9">
        <w:r>
          <w:rPr>
            <w:color w:val="0000EE"/>
            <w:u w:val="single"/>
          </w:rPr>
          <w:t>[2]</w:t>
        </w:r>
      </w:hyperlink>
      <w:r/>
    </w:p>
    <w:p>
      <w:r/>
      <w:r>
        <w:t xml:space="preserve">The revelations add to a broader debate about the ethics of outsourced data labelling and the limits of consent when powerful AI systems rely on human review. Industry commentators and digital‑rights campaigners quoted in the coverage call for clearer user notices, stronger safeguards to prevent exposure of sensitive moments and independent audits of how consumer AI products route and protect media. Without that, investigators warn, users may remain unaware that private moments captured by wearable devices can be seen and annotated far from where they were filmed. </w:t>
      </w:r>
      <w:hyperlink r:id="rId10">
        <w:r>
          <w:rPr>
            <w:color w:val="0000EE"/>
            <w:u w:val="single"/>
          </w:rPr>
          <w:t>[5]</w:t>
        </w:r>
      </w:hyperlink>
      <w:r>
        <w:t>,</w:t>
      </w:r>
      <w:hyperlink r:id="rId14">
        <w:r>
          <w:rPr>
            <w:color w:val="0000EE"/>
            <w:u w:val="single"/>
          </w:rPr>
          <w:t>[4]</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[7]</w:t>
        </w:r>
      </w:hyperlink>
      <w:r>
        <w:t xml:space="preserve">, </w:t>
      </w:r>
      <w:hyperlink r:id="rId9">
        <w:r>
          <w:rPr>
            <w:color w:val="0000EE"/>
            <w:u w:val="single"/>
          </w:rPr>
          <w:t>[2]</w:t>
        </w:r>
      </w:hyperlink>
      <w:r>
        <w:t xml:space="preserve">- Paragraph 6: </w:t>
      </w:r>
      <w:hyperlink r:id="rId10">
        <w:r>
          <w:rPr>
            <w:color w:val="0000EE"/>
            <w:u w:val="single"/>
          </w:rPr>
          <w:t>[5]</w:t>
        </w:r>
      </w:hyperlink>
      <w:r>
        <w:t xml:space="preserve">, </w:t>
      </w:r>
      <w:hyperlink r:id="rId14">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https://qazinform.com/news/how-private-data-from-meta-smart-glasses-may-end-up-in-kenya-b224cc</w:t>
        </w:r>
      </w:hyperlink>
      <w:r>
        <w:t xml:space="preserve"> - Please view link - unable to able to access data</w:t>
      </w:r>
      <w:r/>
    </w:p>
    <w:p>
      <w:pPr>
        <w:pStyle w:val="ListNumber"/>
        <w:spacing w:line="240" w:lineRule="auto"/>
        <w:ind w:left="720"/>
      </w:pPr>
      <w:r/>
      <w:hyperlink r:id="rId9">
        <w:r>
          <w:rPr>
            <w:color w:val="0000EE"/>
            <w:u w:val="single"/>
          </w:rPr>
          <w:t>https://techcabal.com/2026/03/04/kenya-meta-ray-ban-ai-intimate-moments/</w:t>
        </w:r>
      </w:hyperlink>
      <w:r>
        <w:t xml:space="preserve"> - An investigation by Swedish newspapers revealed that footage recorded by Meta's Ray-Ban smart glasses is sent to data annotators in Kenya. Workers at Sama, a Nairobi-based company, review and label this footage to improve the AI system. The material often includes deeply private scenes, such as individuals using bathrooms, undressing, or engaging in sexual activity. Some recordings also display sensitive information like bank cards and private conversations. Workers are bound by strict confidentiality agreements and cannot bring recording devices into the offices where they review the data.</w:t>
      </w:r>
      <w:r/>
    </w:p>
    <w:p>
      <w:pPr>
        <w:pStyle w:val="ListNumber"/>
        <w:spacing w:line="240" w:lineRule="auto"/>
        <w:ind w:left="720"/>
      </w:pPr>
      <w:r/>
      <w:hyperlink r:id="rId11">
        <w:r>
          <w:rPr>
            <w:color w:val="0000EE"/>
            <w:u w:val="single"/>
          </w:rPr>
          <w:t>https://www.privacyguides.org/news/2026/03/03/meta-smart-glasses-sending-sensitive-recordings-to-workers-to-annotate/</w:t>
        </w:r>
      </w:hyperlink>
      <w:r>
        <w:t xml:space="preserve"> - Meta's Ray-Ban AI Smart Glasses have been sending sensitive recordings of people, including 'bank details, sex and naked people,' to outsourced companies for review and annotation. This process raises significant privacy concerns, as users may not be aware that their private moments are being accessed and used to train AI models. The data is collected from recordings made when users activate the AI features of the glasses, either by pressing a physical button or using the 'Hey Meta' voice command.</w:t>
      </w:r>
      <w:r/>
    </w:p>
    <w:p>
      <w:pPr>
        <w:pStyle w:val="ListNumber"/>
        <w:spacing w:line="240" w:lineRule="auto"/>
        <w:ind w:left="720"/>
      </w:pPr>
      <w:r/>
      <w:hyperlink r:id="rId14">
        <w:r>
          <w:rPr>
            <w:color w:val="0000EE"/>
            <w:u w:val="single"/>
          </w:rPr>
          <w:t>https://www.breitbart.com/tech/2026/03/04/investigation-meta-smart-glasses-are-recording-bathroom-breaks-and-sexual-activity-and-sending-videos-to-kenya/</w:t>
        </w:r>
      </w:hyperlink>
      <w:r>
        <w:t xml:space="preserve"> - An investigation by Swedish newspapers uncovered that private and intimate footage captured by Meta’s Ray-Ban smart glasses is being reviewed by contractors in Kenya. These workers have access to uncensored content, including bathroom visits, people undressing, and sexual activity. The footage is sent to Sama, a Kenya-based company, where data annotators review and label it to improve the AI system. This raises serious privacy concerns, as users may not be aware that their private moments are being accessed and used to train AI models.</w:t>
      </w:r>
      <w:r/>
    </w:p>
    <w:p>
      <w:pPr>
        <w:pStyle w:val="ListNumber"/>
        <w:spacing w:line="240" w:lineRule="auto"/>
        <w:ind w:left="720"/>
      </w:pPr>
      <w:r/>
      <w:hyperlink r:id="rId10">
        <w:r>
          <w:rPr>
            <w:color w:val="0000EE"/>
            <w:u w:val="single"/>
          </w:rPr>
          <w:t>https://www.ndtv.com/feature/using-meta-ai-glasses-kenyan-tech-workers-are-watching-you-poop-undress-and-have-sex-11170133</w:t>
        </w:r>
      </w:hyperlink>
      <w:r>
        <w:t xml:space="preserve"> - Workers in Kenya have claimed they have seen clips that appear to include people going to the toilet, taking off their clothes, or having sex, according to a report by Swedish newspapers Goteborgs-Posten and Svenska Dagbladet. The footage captured is sent to workers at Sama, a technology contractor. These workers are employed as 'data annotators,' who are paid to review videos and label them. This raises significant privacy concerns, as users may not be aware that their private moments are being accessed and used to train AI models.</w:t>
      </w:r>
      <w:r/>
    </w:p>
    <w:p>
      <w:pPr>
        <w:pStyle w:val="ListNumber"/>
        <w:spacing w:line="240" w:lineRule="auto"/>
        <w:ind w:left="720"/>
      </w:pPr>
      <w:r/>
      <w:hyperlink r:id="rId12">
        <w:r>
          <w:rPr>
            <w:color w:val="0000EE"/>
            <w:u w:val="single"/>
          </w:rPr>
          <w:t>https://www.yahoo.com/news/articles/meta-ray-ban-smart-glasses-192709754.html</w:t>
        </w:r>
      </w:hyperlink>
      <w:r>
        <w:t xml:space="preserve"> - Meta's Ray-Ban smart glasses have been sending sensitive recordings of people, including 'bank details, sex and naked people,' to outsourced companies for review and annotation. This process raises significant privacy concerns, as users may not be aware that their private moments are being accessed and used to train AI models. The data is collected from recordings made when users activate the AI features of the glasses, either by pressing a physical button or using the 'Hey Meta' voice command.</w:t>
      </w:r>
      <w:r/>
    </w:p>
    <w:p>
      <w:pPr>
        <w:pStyle w:val="ListNumber"/>
        <w:spacing w:line="240" w:lineRule="auto"/>
        <w:ind w:left="720"/>
      </w:pPr>
      <w:r/>
      <w:hyperlink r:id="rId13">
        <w:r>
          <w:rPr>
            <w:color w:val="0000EE"/>
            <w:u w:val="single"/>
          </w:rPr>
          <w:t>https://www.helpnetsecurity.com/2026/03/05/meta-ray-ban-smart-glasses-privacy-risks/</w:t>
        </w:r>
      </w:hyperlink>
      <w:r>
        <w:t xml:space="preserve"> - An investigation by Swedish newspapers revealed that footage recorded by Meta's Ray-Ban smart glasses is sent to data annotators in Kenya. Workers at Sama, a Nairobi-based company, review and label this footage to improve the AI system. The material often includes deeply private scenes, such as individuals using bathrooms, undressing, or engaging in sexual activity. Some recordings also display sensitive information like bank cards and private conversations. Workers are bound by strict confidentiality agreements and cannot bring recording devices into the offices where they review the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abal.com/2026/03/04/kenya-meta-ray-ban-ai-intimate-moments/" TargetMode="External"/><Relationship Id="rId10" Type="http://schemas.openxmlformats.org/officeDocument/2006/relationships/hyperlink" Target="https://www.ndtv.com/feature/using-meta-ai-glasses-kenyan-tech-workers-are-watching-you-poop-undress-and-have-sex-11170133" TargetMode="External"/><Relationship Id="rId11" Type="http://schemas.openxmlformats.org/officeDocument/2006/relationships/hyperlink" Target="https://www.privacyguides.org/news/2026/03/03/meta-smart-glasses-sending-sensitive-recordings-to-workers-to-annotate/" TargetMode="External"/><Relationship Id="rId12" Type="http://schemas.openxmlformats.org/officeDocument/2006/relationships/hyperlink" Target="https://www.yahoo.com/news/articles/meta-ray-ban-smart-glasses-192709754.html" TargetMode="External"/><Relationship Id="rId13" Type="http://schemas.openxmlformats.org/officeDocument/2006/relationships/hyperlink" Target="https://www.helpnetsecurity.com/2026/03/05/meta-ray-ban-smart-glasses-privacy-risks/" TargetMode="External"/><Relationship Id="rId14" Type="http://schemas.openxmlformats.org/officeDocument/2006/relationships/hyperlink" Target="https://www.breitbart.com/tech/2026/03/04/investigation-meta-smart-glasses-are-recording-bathroom-breaks-and-sexual-activity-and-sending-videos-to-kenya/" TargetMode="External"/><Relationship Id="rId15" Type="http://schemas.openxmlformats.org/officeDocument/2006/relationships/hyperlink" Target="https://qazinform.com/news/how-private-data-from-meta-smart-glasses-may-end-up-in-kenya-b224c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