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satellite images fuel disinformation in escalating US-Iran tensions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widely shared satellite image purporting to show a destroyed US radar installation in Qatar was an AI-altered fabrication, researchers and media reports say, highlighting how generative tools are being used to produce highly persuasive wartime disinformation. According to NDTV and the Economic Times, the image, circulated by Tehran Times on X, presented a "before vs after" comparison that drew millions of views across social platforms. (NDTV, Economic Times). </w:t>
      </w:r>
      <w:r/>
    </w:p>
    <w:p>
      <w:r/>
      <w:r>
        <w:t>Analysts traced the manipulated picture to an earlier Google Earth photograph of a US facility in Bahrain, noting subtle artefacts that revealed the deception. Industry observers pointed to identical rows of parked cars and other repeating details as giveaways that the scene had been edited or generated rather than recorded in real time, according to NDTV and the Economic Times. (NDTV, Economic Times).</w:t>
      </w:r>
      <w:r/>
    </w:p>
    <w:p>
      <w:r/>
      <w:r>
        <w:t>The volume and reach of synthetic war visuals has grown rapidly; one tracker reported that AI-generated videos and doctored satellite clips related to the US-Israel–Iran confrontation have amassed hundreds of millions of views since late February 2026, underscoring how quickly fabricated content can shape public perceptions during a crisis. Dataconomy and CBS highlighted examples ranging from implausible missile strikes to images of iconic landmarks in flames. (Dataconomy, CBS).</w:t>
      </w:r>
      <w:r/>
    </w:p>
    <w:p>
      <w:r/>
      <w:r>
        <w:t>Open-source intelligence practitioners warn the phenomenon is not new but has intensified with improved generative models. Brady Africk, an open-source intelligence researcher, said there has been an "increase in manipulated satellite imagery" and that "Many of these manipulated images have the hallmarks of imperfect AI-generation: odd angles, blurred details, and hallucinated features that don't align with reality". He added that some fakes are achieved by manual editing, often by "superimposing indicators of damage" onto otherwise authentic satellite shots, according to NDTV and Yahoo. (NDTV, Yahoo).</w:t>
      </w:r>
      <w:r/>
    </w:p>
    <w:p>
      <w:r/>
      <w:r>
        <w:t>Information warfare analysts caution that the erosion of trust in publicly available imagery risks undermining a key tool for independent verification. Tal Hagin noted the double effect: "Due to the fog of war, it can be very difficult to determine the success of an adversary's strikes. OSINT came as a solution, using public satellite imagery to circumvent the censorship" inside closed media environments, "But it's now being preyed upon by disinformation agents," as reported by NDTV and corroborated by other outlets. (NDTV, DW).</w:t>
      </w:r>
      <w:r/>
    </w:p>
    <w:p>
      <w:r/>
      <w:r>
        <w:t>Commercial satellite firms and specialised verifiers are increasingly called on to distinguish authentic acquisitions from fabricated material. The Niger airport episode, where Vantor used its own imagery to show that online photos claiming a terminal was ablaze were almost certainly AI-generated, illustrates how timely, authenticated satellite data can debunk falsehoods and restore factual clarity, according to Dataconomy and CBS. (Dataconomy, CBS).</w:t>
      </w:r>
      <w:r/>
    </w:p>
    <w:p>
      <w:r/>
      <w:r>
        <w:t>Researchers and academics say defensive steps must combine better technical provenance with public education. "When a satellite image is presented as visual evidence in the context of war, it can easily influence how people interpret events," Bo Zhao of the University of Washington said, and he urged viewers to maintain scepticism as synthetic visuals improve. Alongside detection tools such as invisible watermarks and forensics, experts call for more rapid access to high-resolution, time-stamped imagery so decision-makers and journalists can verify claims before they harden into accepted reality, as reported by the Economic Times and DW. (Economic Times, DW).</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[6]</w:t>
        </w:r>
      </w:hyperlink>
      <w:r>
        <w:t xml:space="preserve">- Paragraph 6: </w:t>
      </w:r>
      <w:hyperlink r:id="rId12">
        <w:r>
          <w:rPr>
            <w:color w:val="0000EE"/>
            <w:u w:val="single"/>
          </w:rPr>
          <w:t>[3]</w:t>
        </w:r>
      </w:hyperlink>
      <w:r>
        <w:t xml:space="preserve">, </w:t>
      </w:r>
      <w:hyperlink r:id="rId13">
        <w:r>
          <w:rPr>
            <w:color w:val="0000EE"/>
            <w:u w:val="single"/>
          </w:rPr>
          <w:t>[4]</w:t>
        </w:r>
      </w:hyperlink>
      <w:r>
        <w:t xml:space="preserve">- Paragraph 7: </w:t>
      </w:r>
      <w:hyperlink r:id="rId11">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https://www.omanobserver.om/article/1185802/opinion/international/fake-ai-satellite-imagery-spurs-war-disinformation</w:t>
        </w:r>
      </w:hyperlink>
      <w:r>
        <w:t xml:space="preserve"> - Please view link - unable to able to access data</w:t>
      </w:r>
      <w:r/>
    </w:p>
    <w:p>
      <w:pPr>
        <w:pStyle w:val="ListNumber"/>
        <w:spacing w:line="240" w:lineRule="auto"/>
        <w:ind w:left="720"/>
      </w:pPr>
      <w:r/>
      <w:hyperlink r:id="rId10">
        <w:r>
          <w:rPr>
            <w:color w:val="0000EE"/>
            <w:u w:val="single"/>
          </w:rPr>
          <w:t>https://www.ndtv.com/world-news/iran-israel-us-war-ai-generated-fake-satellite-images-fuel-misinformation-in-us-iran-war-middle-east-conflict-11188221</w:t>
        </w:r>
      </w:hyperlink>
      <w:r>
        <w:t xml:space="preserve"> - This article discusses the proliferation of AI-generated fake satellite images during the US-Israel conflict with Iran. It highlights a manipulated image shared by Tehran Times, which falsely depicted the destruction of US radar equipment in Qatar. Researchers identified the image as an AI-altered version of a Google Earth photo from a US base in Bahrain, noting visual inconsistencies such as identical car placements in both images. The spread of such misinformation underscores the challenges in distinguishing reality from AI-generated content on social media platforms. (</w:t>
      </w:r>
      <w:hyperlink r:id="rId17">
        <w:r>
          <w:rPr>
            <w:color w:val="0000EE"/>
            <w:u w:val="single"/>
          </w:rPr>
          <w:t>ndtv.com</w:t>
        </w:r>
      </w:hyperlink>
      <w:r>
        <w:t>)</w:t>
      </w:r>
      <w:r/>
    </w:p>
    <w:p>
      <w:pPr>
        <w:pStyle w:val="ListNumber"/>
        <w:spacing w:line="240" w:lineRule="auto"/>
        <w:ind w:left="720"/>
      </w:pPr>
      <w:r/>
      <w:hyperlink r:id="rId12">
        <w:r>
          <w:rPr>
            <w:color w:val="0000EE"/>
            <w:u w:val="single"/>
          </w:rPr>
          <w:t>https://dataconomy.com/2026/03/09/fake-satellite-imagery-and-ai-war-clips-reach-hundreds-of-millions/</w:t>
        </w:r>
      </w:hyperlink>
      <w:r>
        <w:t xml:space="preserve"> - This article examines the widespread dissemination of AI-generated war videos and fake satellite imagery during the US-Israel military campaign against Iran. It reports that such fabricated content has amassed hundreds of millions of views since February 28, 2026. The piece highlights specific examples, including a fake video of missiles striking Tel Aviv and another depicting the Burj Khalifa in flames. The rapid spread of these AI-generated visuals illustrates the challenges in verifying information during conflicts and the potential impact on public perception. (</w:t>
      </w:r>
      <w:hyperlink r:id="rId18">
        <w:r>
          <w:rPr>
            <w:color w:val="0000EE"/>
            <w:u w:val="single"/>
          </w:rPr>
          <w:t>dataconomy.com</w:t>
        </w:r>
      </w:hyperlink>
      <w:r>
        <w:t>)</w:t>
      </w:r>
      <w:r/>
    </w:p>
    <w:p>
      <w:pPr>
        <w:pStyle w:val="ListNumber"/>
        <w:spacing w:line="240" w:lineRule="auto"/>
        <w:ind w:left="720"/>
      </w:pPr>
      <w:r/>
      <w:hyperlink r:id="rId13">
        <w:r>
          <w:rPr>
            <w:color w:val="0000EE"/>
            <w:u w:val="single"/>
          </w:rPr>
          <w:t>https://www.cbsnews.com/news/ai-generated-videos-falsehoods-iran-israel-conflict/</w:t>
        </w:r>
      </w:hyperlink>
      <w:r>
        <w:t xml:space="preserve"> - This report highlights the emergence of AI-generated videos spreading falsehoods about the Iran-Israel conflict. Researchers from Clemson University's Media Forensics Hub identified fabricated clips, such as one depicting an AI-generated woman reporting from a burning prison in Tehran and another showing high-rise buildings reduced to rubble in Tel Aviv. These videos, some garnering millions of views on platforms like X and TikTok, exemplify the growing role of AI in creating and disseminating misinformation during major events. (</w:t>
      </w:r>
      <w:hyperlink r:id="rId19">
        <w:r>
          <w:rPr>
            <w:color w:val="0000EE"/>
            <w:u w:val="single"/>
          </w:rPr>
          <w:t>cbsnews.com</w:t>
        </w:r>
      </w:hyperlink>
      <w:r>
        <w:t>)</w:t>
      </w:r>
      <w:r/>
    </w:p>
    <w:p>
      <w:pPr>
        <w:pStyle w:val="ListNumber"/>
        <w:spacing w:line="240" w:lineRule="auto"/>
        <w:ind w:left="720"/>
      </w:pPr>
      <w:r/>
      <w:hyperlink r:id="rId11">
        <w:r>
          <w:rPr>
            <w:color w:val="0000EE"/>
            <w:u w:val="single"/>
          </w:rPr>
          <w:t>https://economictimes.indiatimes.com/tech/artificial-intelligence/fake-ai-satellite-imagery-spurs-us-iran-war-disinformation/articleshow/129304378.cms/</w:t>
        </w:r>
      </w:hyperlink>
      <w:r>
        <w:t xml:space="preserve"> - This article discusses the rise of AI-generated fake satellite imagery during the US-Israel conflict with Iran. It focuses on a manipulated image shared by Tehran Times, which falsely depicted the destruction of US radar equipment in Qatar. Researchers identified the image as an AI-altered version of a Google Earth photo from a US base in Bahrain, noting visual inconsistencies such as identical car placements in both images. The spread of such misinformation underscores the challenges in distinguishing reality from AI-generated content on social media platforms. (</w:t>
      </w:r>
      <w:hyperlink r:id="rId20">
        <w:r>
          <w:rPr>
            <w:color w:val="0000EE"/>
            <w:u w:val="single"/>
          </w:rPr>
          <w:t>economictimes.indiatimes.com</w:t>
        </w:r>
      </w:hyperlink>
      <w:r>
        <w:t>)</w:t>
      </w:r>
      <w:r/>
    </w:p>
    <w:p>
      <w:pPr>
        <w:pStyle w:val="ListNumber"/>
        <w:spacing w:line="240" w:lineRule="auto"/>
        <w:ind w:left="720"/>
      </w:pPr>
      <w:r/>
      <w:hyperlink r:id="rId15">
        <w:r>
          <w:rPr>
            <w:color w:val="0000EE"/>
            <w:u w:val="single"/>
          </w:rPr>
          <w:t>https://www.dw.com/en/fact-check-ai-chatbot-grok-wrongly-identifies-old-iraq-footage-as-2025-iran-israel-conflict/a-72950293</w:t>
        </w:r>
      </w:hyperlink>
      <w:r>
        <w:t xml:space="preserve"> - This fact-checking article examines the misidentification of old footage by AI chatbot Grok as part of the 2025 Iran-Israel conflict. It highlights a 16-second video clip that was widely shared, claiming to show destruction in Tel Aviv. The video was later identified as AI-generated and not related to the current conflict. The piece underscores the challenges in verifying information during conflicts and the potential for AI-generated content to spread misinformation. (</w:t>
      </w:r>
      <w:hyperlink r:id="rId21">
        <w:r>
          <w:rPr>
            <w:color w:val="0000EE"/>
            <w:u w:val="single"/>
          </w:rPr>
          <w:t>dw.com</w:t>
        </w:r>
      </w:hyperlink>
      <w:r>
        <w:t>)</w:t>
      </w:r>
      <w:r/>
    </w:p>
    <w:p>
      <w:pPr>
        <w:pStyle w:val="ListNumber"/>
        <w:spacing w:line="240" w:lineRule="auto"/>
        <w:ind w:left="720"/>
      </w:pPr>
      <w:r/>
      <w:hyperlink r:id="rId14">
        <w:r>
          <w:rPr>
            <w:color w:val="0000EE"/>
            <w:u w:val="single"/>
          </w:rPr>
          <w:t>https://www.yahoo.com/news/articles/latest-weapon-iran-war-ai-194319317.html</w:t>
        </w:r>
      </w:hyperlink>
      <w:r>
        <w:t xml:space="preserve"> - This article discusses the use of AI-generated misinformation as a weapon in the Iran-Israel conflict. It focuses on a fabricated satellite image shared by Tehran Times, which falsely depicted the destruction of US radar equipment in Qatar. The image was identified as an AI-altered version of a Google Earth photo from a US base in Bahrain, highlighting the challenges in distinguishing reality from AI-generated content on social media platforms. (</w:t>
      </w:r>
      <w:hyperlink r:id="rId22">
        <w:r>
          <w:rPr>
            <w:color w:val="0000EE"/>
            <w:u w:val="single"/>
          </w:rPr>
          <w:t>yahoo.com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manobserver.om/article/1185802/opinion/international/fake-ai-satellite-imagery-spurs-war-disinformation" TargetMode="External"/><Relationship Id="rId10" Type="http://schemas.openxmlformats.org/officeDocument/2006/relationships/hyperlink" Target="https://www.ndtv.com/world-news/iran-israel-us-war-ai-generated-fake-satellite-images-fuel-misinformation-in-us-iran-war-middle-east-conflict-11188221" TargetMode="External"/><Relationship Id="rId11" Type="http://schemas.openxmlformats.org/officeDocument/2006/relationships/hyperlink" Target="https://economictimes.indiatimes.com/tech/artificial-intelligence/fake-ai-satellite-imagery-spurs-us-iran-war-disinformation/articleshow/129304378.cms/" TargetMode="External"/><Relationship Id="rId12" Type="http://schemas.openxmlformats.org/officeDocument/2006/relationships/hyperlink" Target="https://dataconomy.com/2026/03/09/fake-satellite-imagery-and-ai-war-clips-reach-hundreds-of-millions/" TargetMode="External"/><Relationship Id="rId13" Type="http://schemas.openxmlformats.org/officeDocument/2006/relationships/hyperlink" Target="https://www.cbsnews.com/news/ai-generated-videos-falsehoods-iran-israel-conflict/" TargetMode="External"/><Relationship Id="rId14" Type="http://schemas.openxmlformats.org/officeDocument/2006/relationships/hyperlink" Target="https://www.yahoo.com/news/articles/latest-weapon-iran-war-ai-194319317.html" TargetMode="External"/><Relationship Id="rId15" Type="http://schemas.openxmlformats.org/officeDocument/2006/relationships/hyperlink" Target="https://www.dw.com/en/fact-check-ai-chatbot-grok-wrongly-identifies-old-iraq-footage-as-2025-iran-israel-conflict/a-72950293" TargetMode="External"/><Relationship Id="rId16" Type="http://schemas.openxmlformats.org/officeDocument/2006/relationships/hyperlink" Target="https://www.noahwire.com" TargetMode="External"/><Relationship Id="rId17" Type="http://schemas.openxmlformats.org/officeDocument/2006/relationships/hyperlink" Target="https://www.ndtv.com/world-news/iran-israel-us-war-ai-generated-fake-satellite-images-fuel-misinformation-in-us-iran-war-middle-east-conflict-11188221?utm_source=openai" TargetMode="External"/><Relationship Id="rId18" Type="http://schemas.openxmlformats.org/officeDocument/2006/relationships/hyperlink" Target="https://dataconomy.com/2026/03/09/fake-satellite-imagery-and-ai-war-clips-reach-hundreds-of-millions/?utm_source=openai" TargetMode="External"/><Relationship Id="rId19" Type="http://schemas.openxmlformats.org/officeDocument/2006/relationships/hyperlink" Target="https://www.cbsnews.com/news/ai-generated-videos-falsehoods-iran-israel-conflict/?utm_source=openai" TargetMode="External"/><Relationship Id="rId20" Type="http://schemas.openxmlformats.org/officeDocument/2006/relationships/hyperlink" Target="https://economictimes.indiatimes.com/tech/artificial-intelligence/fake-ai-satellite-imagery-spurs-us-iran-war-disinformation/articleshow/129304378.cms/?utm_source=openai" TargetMode="External"/><Relationship Id="rId21" Type="http://schemas.openxmlformats.org/officeDocument/2006/relationships/hyperlink" Target="https://www.dw.com/en/fact-check-ai-chatbot-grok-wrongly-identifies-old-iraq-footage-as-2025-iran-israel-conflict/a-72950293?utm_source=openai" TargetMode="External"/><Relationship Id="rId22" Type="http://schemas.openxmlformats.org/officeDocument/2006/relationships/hyperlink" Target="https://www.yahoo.com/news/articles/latest-weapon-iran-war-ai-194319317.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