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tech workers oppose Pentagon pressure to relax AI safety controls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Technology-sector labour groups and worker organisations representing roughly 700,000 employees across the United States have urged senior executives at Amazon, Google and Microsoft to resist Defence Department pressure to relax safety limits on artificial intelligence, in a joint statement circulated by the No Tech For Apartheid campaign. The coalition says the controls in question are intended to restrict military and surveillance deployment of advanced models and that removing them would broaden the potential for government use. (Sources: Moneycontrol, VisaVerge) </w:t>
      </w:r>
      <w:r/>
    </w:p>
    <w:p>
      <w:r/>
      <w:r>
        <w:t>The appeal comes against a backdrop of a public dispute between the Pentagon and Anthropic, in which the department has pressed the company for contractual language that critics say would permit wider application of its models. According to reporting from multiple outlets, workers and allies fear requests to strip two specific safeguards from Anthropic’s Claude would open the door to large-scale domestic surveillance and to systems that could operate without human oversight. (Sources: Axios, HCAMag)</w:t>
      </w:r>
      <w:r/>
    </w:p>
    <w:p>
      <w:r/>
      <w:r>
        <w:t>Worker signatories, drawn from engineers, organisers and unions across major cloud and AI providers, called on company leaders to decline similar demands if raised in their own government contracts and to adopt explicit internal limits on how products may be used for surveillance or weapons. The statement also asks for greater openness about commercial agreements with homeland security and immigration agencies that use cloud services for data and operational support. (Sources: Moneycontrol, HCAMag)</w:t>
      </w:r>
      <w:r/>
    </w:p>
    <w:p>
      <w:r/>
      <w:r>
        <w:t>The campaign reflects a widening rift inside technology firms that supply cloud infrastructure and AI services to federal agencies. Industry critics say the Pentagon has been seeking contractual terms that would allow "any lawful use" of supplied systems in classified operations, language that employees and advocacy groups warn could undercut previously negotiated safety commitments. Companies already host a broad range of government workloads on Amazon Web Services, Google Cloud and Microsoft Azure, which complicates how corporate policy and national security demands interact. (Sources: HCAMag, WSWS)</w:t>
      </w:r>
      <w:r/>
    </w:p>
    <w:p>
      <w:r/>
      <w:r>
        <w:t>Labour organisers framed the initiative as both a defence of civil liberties and a push for clearer public rules. They argue that, absent robust federal regulation governing military and surveillance uses of AI, workplace organising and corporate policy become the primary mechanisms for imposing ethical constraints. The letter invites broader participation from technology workers who oppose their labour being used to develop systems for mass monitoring or autonomous lethal force. (Sources: HCAMag, VisaVerge)</w:t>
      </w:r>
      <w:r/>
    </w:p>
    <w:p>
      <w:r/>
      <w:r>
        <w:t>The dispute has already prompted wider employee activism within the AI sector: open letters from staff at multiple labs have urged limits on domestic surveillance and fully autonomous warfare, while some firms have adjusted internal policies in response to internal pressure. According to reporting, the movement encompasses signatories inside Google, OpenAI and other labs, underscoring how workforce sentiment is shaping public debate over the ethics of defence-related AI projects. (Sources: Axios, WSWS, Medium)</w:t>
      </w:r>
      <w:r/>
    </w:p>
    <w:p>
      <w:r/>
      <w:r>
        <w:t>As tensions persist between defence requirements and corporate and workforce resistance, the campaign highlights a broader question about who should set the boundaries for powerful technologies. The worker groups and their allies are pushing both for corporate refusals to accept expansive military usage clauses and for transparent, enforceable government rules that would define permissible AI applications in security contexts. (Sources: Moneycontrol, VisaVerge)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3">
        <w:r>
          <w:rPr>
            <w:color w:val="0000EE"/>
            <w:u w:val="single"/>
          </w:rPr>
          <w:t>[4]</w:t>
        </w:r>
      </w:hyperlink>
      <w:r>
        <w:t xml:space="preserve">, </w:t>
      </w:r>
      <w:hyperlink r:id="rId11">
        <w:r>
          <w:rPr>
            <w:color w:val="0000EE"/>
            <w:u w:val="single"/>
          </w:rPr>
          <w:t>[6]</w:t>
        </w:r>
      </w:hyperlink>
      <w:r>
        <w:t xml:space="preserve">- Paragraph 6: </w:t>
      </w:r>
      <w:hyperlink r:id="rId12">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Paragraph 7: </w:t>
      </w:r>
      <w:hyperlink r:id="rId10">
        <w:r>
          <w:rPr>
            <w:color w:val="0000EE"/>
            <w:u w:val="single"/>
          </w:rPr>
          <w:t>[2]</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https://www.storyboard18.com/digital/amazon-google-microsoft-urged-by-700000-us-tech-workers-to-reject-pentagon-push-to-remove-ai-safety-guardrails-91548.htm</w:t>
        </w:r>
      </w:hyperlink>
      <w:r>
        <w:t xml:space="preserve"> - Please view link - unable to able to access data</w:t>
      </w:r>
      <w:r/>
    </w:p>
    <w:p>
      <w:pPr>
        <w:pStyle w:val="ListNumber"/>
        <w:spacing w:line="240" w:lineRule="auto"/>
        <w:ind w:left="720"/>
      </w:pPr>
      <w:r/>
      <w:hyperlink r:id="rId10">
        <w:r>
          <w:rPr>
            <w:color w:val="0000EE"/>
            <w:u w:val="single"/>
          </w:rPr>
          <w:t>https://www.moneycontrol.com/technology/tech-worker-groups-representing-700-000-employees-urge-amazon-google-microsoft-to-reject-pentagon-ai-demands-article-13854485.html/amp</w:t>
        </w:r>
      </w:hyperlink>
      <w:r>
        <w:t xml:space="preserve"> - Technology worker organisations and unions across the United States, representing approximately 700,000 employees, have issued a joint statement urging major technology companies, including Amazon, Google, and Microsoft, to reject demands from the Pentagon concerning artificial intelligence (AI) safety guardrails. The statement, published by the advocacy group No Tech For Apartheid, calls on these companies to maintain restrictions on the deployment of AI technologies in military operations. The organisations express concerns about the potential use of their companies' technologies in surveillance systems or autonomous weapons. The letter also calls for greater transparency regarding agreements with agencies such as the Department of Homeland Security, Customs and Border Protection, and Immigration and Customs Enforcement. The worker groups highlight the need for clearer federal regulations governing the use of AI in military and surveillance contexts. (</w:t>
      </w:r>
      <w:hyperlink r:id="rId17">
        <w:r>
          <w:rPr>
            <w:color w:val="0000EE"/>
            <w:u w:val="single"/>
          </w:rPr>
          <w:t>moneycontrol.com</w:t>
        </w:r>
      </w:hyperlink>
      <w:r>
        <w:t>)</w:t>
      </w:r>
      <w:r/>
    </w:p>
    <w:p>
      <w:pPr>
        <w:pStyle w:val="ListNumber"/>
        <w:spacing w:line="240" w:lineRule="auto"/>
        <w:ind w:left="720"/>
      </w:pPr>
      <w:r/>
      <w:hyperlink r:id="rId12">
        <w:r>
          <w:rPr>
            <w:color w:val="0000EE"/>
            <w:u w:val="single"/>
          </w:rPr>
          <w:t>https://www.axios.com/2026/02/27/google-openai-workers-push-for-military-ai-limits</w:t>
        </w:r>
      </w:hyperlink>
      <w:r>
        <w:t xml:space="preserve"> - Over 200 employees from Google and OpenAI have signed an open letter expressing solidarity with Anthropic in limiting the use of advanced AI for domestic surveillance or fully autonomous warfare. The letter urges Google and OpenAI to adopt similar ethical constraints on how their technologies can be utilised by governments, including the U.S. government. This move follows Anthropic's commitment to not allowing its AI tools to be used for surveillance of U.S. citizens or as autonomous weapons. The letter includes over 160 signatories from Google and more than 40 from OpenAI, some of whom signed anonymously. This development comes after Google lifted its internal ban on using AI for military applications in February 2025. The letter signals growing pressure from AI workers for ethical constraints in the military and surveillance use of AI technologies, amidst ongoing political discussions and scrutiny. (</w:t>
      </w:r>
      <w:hyperlink r:id="rId18">
        <w:r>
          <w:rPr>
            <w:color w:val="0000EE"/>
            <w:u w:val="single"/>
          </w:rPr>
          <w:t>axios.com</w:t>
        </w:r>
      </w:hyperlink>
      <w:r>
        <w:t>)</w:t>
      </w:r>
      <w:r/>
    </w:p>
    <w:p>
      <w:pPr>
        <w:pStyle w:val="ListNumber"/>
        <w:spacing w:line="240" w:lineRule="auto"/>
        <w:ind w:left="720"/>
      </w:pPr>
      <w:r/>
      <w:hyperlink r:id="rId13">
        <w:r>
          <w:rPr>
            <w:color w:val="0000EE"/>
            <w:u w:val="single"/>
          </w:rPr>
          <w:t>https://www.hcamag.com/us/specialization/employee-engagement/tech-sector-rallies-against-pentagon-demands-for-ai-weapons-use/567445</w:t>
        </w:r>
      </w:hyperlink>
      <w:r>
        <w:t xml:space="preserve"> - Open letters from the U.S. tech sector are currently circulating to oppose the expanded military uses of artificial intelligence and the U.S. government's escalating conflict with Anthropic, following American air strikes on Iran and the Pentagon's move to blacklist the AI firm. The letters, signed by workers and organisers at Google, Amazon, Microsoft, and others, call on tech firms to limit or reject contracts that would enable mass surveillance or fully autonomous weapons. They also criticise the Department of War's decision to label Anthropic a 'supply chain risk' after the company refused to relax safety limits on its Claude models. The campaign has emerged as the Pentagon pressures AI providers to accept contract terms allowing 'any lawful use' of their systems in classified military operations, and as rival labs pursue or expand defence deals in the wake of the Iran strikes and the U.S. ban on Anthropic technology. (</w:t>
      </w:r>
      <w:hyperlink r:id="rId19">
        <w:r>
          <w:rPr>
            <w:color w:val="0000EE"/>
            <w:u w:val="single"/>
          </w:rPr>
          <w:t>hcamag.com</w:t>
        </w:r>
      </w:hyperlink>
      <w:r>
        <w:t>)</w:t>
      </w:r>
      <w:r/>
    </w:p>
    <w:p>
      <w:pPr>
        <w:pStyle w:val="ListNumber"/>
        <w:spacing w:line="240" w:lineRule="auto"/>
        <w:ind w:left="720"/>
      </w:pPr>
      <w:r/>
      <w:hyperlink r:id="rId14">
        <w:r>
          <w:rPr>
            <w:color w:val="0000EE"/>
            <w:u w:val="single"/>
          </w:rPr>
          <w:t>https://www.wsws.org/en/articles/2026/02/28/ildx-f28.pdf</w:t>
        </w:r>
      </w:hyperlink>
      <w:r>
        <w:t xml:space="preserve"> - The 'No Tech For Apartheid' campaign, representing organisations that claim to represent 700,000 workers, has issued a statement urging companies like Google, Microsoft, and Amazon to reject the Pentagon's demands. The statement calls for transparency about contracts with repressive state agencies, including the Department of Homeland Security, Customs and Border Protection, and Immigration and Customs Enforcement. The letter moves beyond objections to surveillance of Americans to oppose surveillance of immigrants as well. However, the letter remains within the framework of appeals to corporate management and the state, without demanding public ownership of AI or democratic control by workers. (</w:t>
      </w:r>
      <w:hyperlink r:id="rId20">
        <w:r>
          <w:rPr>
            <w:color w:val="0000EE"/>
            <w:u w:val="single"/>
          </w:rPr>
          <w:t>wsws.org</w:t>
        </w:r>
      </w:hyperlink>
      <w:r>
        <w:t>)</w:t>
      </w:r>
      <w:r/>
    </w:p>
    <w:p>
      <w:pPr>
        <w:pStyle w:val="ListNumber"/>
        <w:spacing w:line="240" w:lineRule="auto"/>
        <w:ind w:left="720"/>
      </w:pPr>
      <w:r/>
      <w:hyperlink r:id="rId11">
        <w:r>
          <w:rPr>
            <w:color w:val="0000EE"/>
            <w:u w:val="single"/>
          </w:rPr>
          <w:t>https://www.visaverge.com/news/700000-tech-workers-urge-amazon-google-microsoft-to-reject-pentagon-military-ai-demands/</w:t>
        </w:r>
      </w:hyperlink>
      <w:r>
        <w:t xml:space="preserve"> - Worker organisations and unions representing approximately 700,000 employees have urged Amazon, Google, and Microsoft to reject Pentagon demands for unrestricted AI and defence collaboration, widening a fight over military AI, corporate ethics, and government contracting. The coalition demands transparency regarding contracts with the Department of Homeland Security and Immigration and Customs Enforcement involving mass surveillance technology. Internal dissent grows as the Pentagon pushes for patriotic tech partners without ethical red lines. (</w:t>
      </w:r>
      <w:hyperlink r:id="rId21">
        <w:r>
          <w:rPr>
            <w:color w:val="0000EE"/>
            <w:u w:val="single"/>
          </w:rPr>
          <w:t>visaverge.com</w:t>
        </w:r>
      </w:hyperlink>
      <w:r>
        <w:t>)</w:t>
      </w:r>
      <w:r/>
    </w:p>
    <w:p>
      <w:pPr>
        <w:pStyle w:val="ListNumber"/>
        <w:spacing w:line="240" w:lineRule="auto"/>
        <w:ind w:left="720"/>
      </w:pPr>
      <w:r/>
      <w:hyperlink r:id="rId15">
        <w:r>
          <w:rPr>
            <w:color w:val="0000EE"/>
            <w:u w:val="single"/>
          </w:rPr>
          <w:t>https://medium.com/@notechforapartheid/worker-groups-representing-700-000-demand-amazon-google-microsoft-must-reject-pentagons-demands-5561f1572e46</w:t>
        </w:r>
      </w:hyperlink>
      <w:r>
        <w:t xml:space="preserve"> - The 'No Tech For Apartheid' campaign, representing organisations that claim to represent 700,000 workers, has issued a statement urging companies like Google, Microsoft, and Amazon to reject the Pentagon's demands. The statement calls for transparency about contracts with repressive state agencies, including the Department of Homeland Security, Customs and Border Protection, and Immigration and Customs Enforcement. The letter moves beyond objections to surveillance of Americans to oppose surveillance of immigrants as well. However, the letter remains within the framework of appeals to corporate management and the state, without demanding public ownership of AI or democratic control by workers. (</w:t>
      </w:r>
      <w:hyperlink r:id="rId22">
        <w:r>
          <w:rPr>
            <w:color w:val="0000EE"/>
            <w:u w:val="single"/>
          </w:rPr>
          <w:t>medium.com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amazon-google-microsoft-urged-by-700000-us-tech-workers-to-reject-pentagon-push-to-remove-ai-safety-guardrails-91548.htm" TargetMode="External"/><Relationship Id="rId10" Type="http://schemas.openxmlformats.org/officeDocument/2006/relationships/hyperlink" Target="https://www.moneycontrol.com/technology/tech-worker-groups-representing-700-000-employees-urge-amazon-google-microsoft-to-reject-pentagon-ai-demands-article-13854485.html/amp" TargetMode="External"/><Relationship Id="rId11" Type="http://schemas.openxmlformats.org/officeDocument/2006/relationships/hyperlink" Target="https://www.visaverge.com/news/700000-tech-workers-urge-amazon-google-microsoft-to-reject-pentagon-military-ai-demands/" TargetMode="External"/><Relationship Id="rId12" Type="http://schemas.openxmlformats.org/officeDocument/2006/relationships/hyperlink" Target="https://www.axios.com/2026/02/27/google-openai-workers-push-for-military-ai-limits" TargetMode="External"/><Relationship Id="rId13" Type="http://schemas.openxmlformats.org/officeDocument/2006/relationships/hyperlink" Target="https://www.hcamag.com/us/specialization/employee-engagement/tech-sector-rallies-against-pentagon-demands-for-ai-weapons-use/567445" TargetMode="External"/><Relationship Id="rId14" Type="http://schemas.openxmlformats.org/officeDocument/2006/relationships/hyperlink" Target="https://www.wsws.org/en/articles/2026/02/28/ildx-f28.pdf" TargetMode="External"/><Relationship Id="rId15" Type="http://schemas.openxmlformats.org/officeDocument/2006/relationships/hyperlink" Target="https://medium.com/@notechforapartheid/worker-groups-representing-700-000-demand-amazon-google-microsoft-must-reject-pentagons-demands-5561f1572e46" TargetMode="External"/><Relationship Id="rId16" Type="http://schemas.openxmlformats.org/officeDocument/2006/relationships/hyperlink" Target="https://www.noahwire.com" TargetMode="External"/><Relationship Id="rId17" Type="http://schemas.openxmlformats.org/officeDocument/2006/relationships/hyperlink" Target="https://www.moneycontrol.com/technology/tech-worker-groups-representing-700-000-employees-urge-amazon-google-microsoft-to-reject-pentagon-ai-demands-article-13854485.html/amp?utm_source=openai" TargetMode="External"/><Relationship Id="rId18" Type="http://schemas.openxmlformats.org/officeDocument/2006/relationships/hyperlink" Target="https://www.axios.com/2026/02/27/google-openai-workers-push-for-military-ai-limits?utm_source=openai" TargetMode="External"/><Relationship Id="rId19" Type="http://schemas.openxmlformats.org/officeDocument/2006/relationships/hyperlink" Target="https://www.hcamag.com/us/specialization/employee-engagement/tech-sector-rallies-against-pentagon-demands-for-ai-weapons-use/567445?utm_source=openai" TargetMode="External"/><Relationship Id="rId20" Type="http://schemas.openxmlformats.org/officeDocument/2006/relationships/hyperlink" Target="https://www.wsws.org/en/articles/2026/02/28/ildx-f28.pdf?utm_source=openai" TargetMode="External"/><Relationship Id="rId21" Type="http://schemas.openxmlformats.org/officeDocument/2006/relationships/hyperlink" Target="https://www.visaverge.com/news/700000-tech-workers-urge-amazon-google-microsoft-to-reject-pentagon-military-ai-demands/?utm_source=openai" TargetMode="External"/><Relationship Id="rId22" Type="http://schemas.openxmlformats.org/officeDocument/2006/relationships/hyperlink" Target="https://medium.com/%40notechforapartheid/worker-groups-representing-700-000-demand-amazon-google-microsoft-must-reject-pentagons-demands-5561f1572e4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