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voices in AI face ethical and security challenges amid commercial licensing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Sir Michael Caine has agreed to make his voice available for commercial use through the AI audio firm ElevenLabs, a move that puts one of Britain’s most instantly recognisable narrators into a library of purchasable vocal personalities. According to reporting by TechRadar and AP News, the arrangement means Caine’s voice can be used via ElevenLabs’ ElevenReader app and through the company’s new Iconic Marketplace. </w:t>
      </w:r>
      <w:r/>
    </w:p>
    <w:p>
      <w:r/>
      <w:r>
        <w:t xml:space="preserve">The deal comes alongside a similar arrangement with Matthew McConaughey, who is both a user and investor in the company; ElevenLabs says McConaughey will also use its tools to produce Spanish-language audio versions of his newsletter. Industry coverage explains that the partnerships are being showcased as a way to expand access to storytelling tools while offering performers a means of control and remuneration when their voices are used in synthetic form. </w:t>
      </w:r>
      <w:r/>
    </w:p>
    <w:p>
      <w:r/>
      <w:r>
        <w:t xml:space="preserve">ElevenLabs has positioned its Iconic Marketplace as a permissioned, commercial alternative to unauthorised voice cloning, pitching the platform as one where rights holders retain ownership, can negotiate compensation and approve each use. But that framework is complicated by the presence on the platform of voices linked to people who cannot personally consent. Reporting has noted that the catalogue includes vocal recreations associated with historical figures and deceased artists, some authorised by estates or third parties. </w:t>
      </w:r>
      <w:r/>
    </w:p>
    <w:p>
      <w:r/>
      <w:r>
        <w:t xml:space="preserve">That fact has prompted ethical debate about digital legacy and the authority to speak for the dead. Critics argue that decision-making by estates or intermediaries does not resolve questions about what it means to reproduce a voice whose owner is no longer alive to accept or refuse particular uses. Proponents counter that licencing provides a transparent, compensatory route that is preferable to clandestine cloning that has already proliferated online. </w:t>
      </w:r>
      <w:r/>
    </w:p>
    <w:p>
      <w:r/>
      <w:r>
        <w:t xml:space="preserve">Beyond questions of consent, security experts warn of concrete harms as synthetic speech becomes harder to distinguish from the real thing. TechRadar’s reporting highlighted growing concern about "vishing", fraud conducted using AI-generated voices, and security firms have warned of rising losses associated with such scams. AP News has also chronicled earlier misuses of voice synthesis technology, which prompted ElevenLabs to adopt stricter safeguards after a high-profile abuse. </w:t>
      </w:r>
      <w:r/>
    </w:p>
    <w:p>
      <w:r/>
      <w:r>
        <w:t xml:space="preserve">ElevenLabs says it has introduced measures intended to prevent unauthorised cloning of celebrities and to limit misuse. According to AP News, the company changed its policies and technical controls following incidents in which its tools were misapplied; industry observers nevertheless say that no set of protections can eliminate the risk entirely as the technology spreads. </w:t>
      </w:r>
      <w:r/>
    </w:p>
    <w:p>
      <w:r/>
      <w:r>
        <w:t xml:space="preserve">The conversation over licensed celebrity voices therefore sits at the intersection of commerce, culture and security. For artists such as Caine and McConaughey there is clear commercial and expressive value in extending their vocal reach; for audiences and regulators there is a rising need to weigh the benefits of accessible, tailored audio against an erosion of trust in what we hear. How that balance is struck may shape whether synthetic celebrity voices become a new creative resource or another source of social friction.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10">
        <w:r>
          <w:rPr>
            <w:color w:val="0000EE"/>
            <w:u w:val="single"/>
          </w:rPr>
          <w:t>[3]</w:t>
        </w:r>
      </w:hyperlink>
      <w:r>
        <w:t xml:space="preserve">, </w:t>
      </w:r>
      <w:hyperlink r:id="rId9">
        <w:r>
          <w:rPr>
            <w:color w:val="0000EE"/>
            <w:u w:val="single"/>
          </w:rPr>
          <w:t>[2]</w:t>
        </w:r>
      </w:hyperlink>
      <w:r>
        <w:t xml:space="preserve">- Paragraph 7: </w:t>
      </w:r>
      <w:hyperlink r:id="rId9">
        <w:r>
          <w:rPr>
            <w:color w:val="0000EE"/>
            <w:u w:val="single"/>
          </w:rPr>
          <w:t>[2]</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https://www.techradar.com/ai-platforms-assistants/michael-caine-and-matthew-mcconaughey-have-licensed-their-voices-to-ai-but-not-every-iconic-voice-on-the-platform-can-consent</w:t>
        </w:r>
      </w:hyperlink>
      <w:r>
        <w:t xml:space="preserve"> - Please view link - unable to able to access data</w:t>
      </w:r>
      <w:r/>
    </w:p>
    <w:p>
      <w:pPr>
        <w:pStyle w:val="ListNumber"/>
        <w:spacing w:line="240" w:lineRule="auto"/>
        <w:ind w:left="720"/>
      </w:pPr>
      <w:r/>
      <w:hyperlink r:id="rId9">
        <w:r>
          <w:rPr>
            <w:color w:val="0000EE"/>
            <w:u w:val="single"/>
          </w:rPr>
          <w:t>https://www.techradar.com/ai-platforms-assistants/michael-caine-and-matthew-mcconaughey-have-licensed-their-voices-to-ai-but-not-every-iconic-voice-on-the-platform-can-consent</w:t>
        </w:r>
      </w:hyperlink>
      <w:r>
        <w:t xml:space="preserve"> - In March 2026, AI company ElevenLabs announced that actors Michael Caine and Matthew McConaughey have licensed their voices for use on its platforms, including the ElevenReader app and the Iconic Marketplace. This allows users and creators to access and use their voices for commercial narration and translation. McConaughey has also invested in the company and uses its tools to translate his newsletter into Spanish using his own voice. However, the broader ethical questions arise around using voices of deceased individuals—like Maya Angelou and Alan Turing—who cannot consent. These voices are now deployable through decisions made by estates or other entities. ElevenLabs promotes the project as a legitimate alternative to unauthorized voice cloning, emphasizing consent, ownership, and compensation for living contributors. Still, it raises concerns about authenticity, manipulation, and trust, especially as voice-fraud scams ('vishing') become more common. Experts now recommend using private code words due to the increasing difficulty in distinguishing real from synthetic voices. While the technology promises accessibility and storytelling innovation, critics argue its rapid normalization may erode trust in audio—a potentially steep societal cost for personalized digital experiences.</w:t>
      </w:r>
      <w:r/>
    </w:p>
    <w:p>
      <w:pPr>
        <w:pStyle w:val="ListNumber"/>
        <w:spacing w:line="240" w:lineRule="auto"/>
        <w:ind w:left="720"/>
      </w:pPr>
      <w:r/>
      <w:hyperlink r:id="rId10">
        <w:r>
          <w:rPr>
            <w:color w:val="0000EE"/>
            <w:u w:val="single"/>
          </w:rPr>
          <w:t>https://apnews.com/article/a906f912c4500bfea35b53f4ad07e846</w:t>
        </w:r>
      </w:hyperlink>
      <w:r>
        <w:t xml:space="preserve"> - Oscar-winning actors Michael Caine and Matthew McConaughey have partnered with voice-cloning startup ElevenLabs, allowing the company to replicate their voices using AI technology. Caine praised the collaboration as a way to celebrate, rather than replace, humanity by enhancing storytelling capabilities. McConaughey, a long-time supporter and investor in ElevenLabs, noted that the partnership will also let him deliver content like his newsletter in Spanish. Founded in 2022, New York-based ElevenLabs originally developed its technology for voice dubbing in media, aiming to preserve speaker identity and emotions across languages. Despite its innovations, the company faced misuse issues, including a widely publicized incident where its software was used to impersonate President Joe Biden in a robocall. In response, ElevenLabs introduced stricter security measures and now blocks unauthorized cloning of celebrity voices.</w:t>
      </w:r>
      <w:r/>
    </w:p>
    <w:p>
      <w:pPr>
        <w:pStyle w:val="ListNumber"/>
        <w:spacing w:line="240" w:lineRule="auto"/>
        <w:ind w:left="720"/>
      </w:pPr>
      <w:r/>
      <w:hyperlink r:id="rId11">
        <w:r>
          <w:rPr>
            <w:color w:val="0000EE"/>
            <w:u w:val="single"/>
          </w:rPr>
          <w:t>https://www.theguardian.com/culture/2025/nov/11/matthew-mcconaughey-michael-caine-ai-voice</w:t>
        </w:r>
      </w:hyperlink>
      <w:r>
        <w:t xml:space="preserve"> - Oscar-winning actors Matthew McConaughey and Michael Caine have both signed a deal with the AI audio company ElevenLabs. The New York-based company can now create AI-generated versions of their voices as part of a bid to solve a 'key ethical challenge' in the artificial intelligence industry’s alliance with Hollywood. McConaughey, who has also invested in the company and collaborated with it since 2022, will now allow ElevenLabs to translate his newsletter, Lyrics of Livin’, into a Spanish-language audio version using his voice. In a statement, the Dallas Buyers Club actor said he was 'impressed' by ElevenLabs and wanted the partnership to help him 'reach and connect with even more people'. ElevenLabs is also launching the Iconic Voices Marketplace, which will allow brands to partner with the company and use officially licensed celebrity voices for AI-generated usage. Caine’s new deal has made his distinctive voice part of its lineup. 'For years, I’ve lent my voice to stories that moved people – tales of courage, of wit, of the human spirit,' Caine said in a statement. 'Now, I’m helping others find theirs. With ElevenLabs, we can preserve and share voices – not just mine, but anyone’s.'</w:t>
      </w:r>
      <w:r/>
    </w:p>
    <w:p>
      <w:pPr>
        <w:pStyle w:val="ListNumber"/>
        <w:spacing w:line="240" w:lineRule="auto"/>
        <w:ind w:left="720"/>
      </w:pPr>
      <w:r/>
      <w:hyperlink r:id="rId13">
        <w:r>
          <w:rPr>
            <w:color w:val="0000EE"/>
            <w:u w:val="single"/>
          </w:rPr>
          <w:t>https://www.yahoo.com/entertainment/celebrity/articles/michael-caine-says-licensing-voice-120307238.html</w:t>
        </w:r>
      </w:hyperlink>
      <w:r>
        <w:t xml:space="preserve"> - Hollywood stars Matthew McConaughey and Sir Michael Caine have licensed their voices to ElevenLabs, an AI audio company which hosts a library of celebrities — both living and dead. The announcement comes alongside the launch of ElevenLabs' Iconic Voices Marketplace, a storefront for celebrity voices that brands can pay to reproduce. This includes deceased actors such as Judy Garland, and historical figures such as J Robert Oppenheimer. Dark Knight and The Muppet Chrismas Carol legend Caine is also now one of the celebrities that brands can pay to use. 'For years, I've lent my voice to stories that moved people – tales of courage, of wit, of the human spirit,' Caine said in a statement. 'Now, I'm helping others find theirs. With ElevenLabs, we can preserve and share voices — not just mine, but anyone's.' In September, the 92-year-old actor surprised fans by announcing he would come out of retirement to make a sequel to a Vin Diesel movie from a decade ago. The Last Witch Hunter 2 is reportedly being 'fast-tracked through development,' with Caine and Diesel both expected to reprise their former roles. McConaughey, meanwhile, said he had invested an undisclosed sum in ElevenLabs after being 'impressed' by the company. As an example of how his voice will be used, the actor linked to a Spanish-language version of his newsletter — Lyrics of Livin' — created using the AI reproduction of his voice, and said it would allow him to 'reach and connect with even more people.' Earlier this year, Fortnite developer Epic Games raised eyebrows by allowing players to chat with a generative AI version of Darth Vader within the game, voiced by a licensed reproduction of the late James Earl Jones. But while the use of AI voices is becoming more widespread, not everyone is a fan. Last year, Sir David Attenborough issued a strongly-worded statement saying he was 'profoundly disturbed' that AI was being used to have him say pretty much anything.</w:t>
      </w:r>
      <w:r/>
    </w:p>
    <w:p>
      <w:pPr>
        <w:pStyle w:val="ListNumber"/>
        <w:spacing w:line="240" w:lineRule="auto"/>
        <w:ind w:left="720"/>
      </w:pPr>
      <w:r/>
      <w:hyperlink r:id="rId12">
        <w:r>
          <w:rPr>
            <w:color w:val="0000EE"/>
            <w:u w:val="single"/>
          </w:rPr>
          <w:t>https://www.yahoo.com/entertainment/celebrity/articles/matthew-mcconaughey-michael-caine-ink-170000263.html</w:t>
        </w:r>
      </w:hyperlink>
      <w:r>
        <w:t xml:space="preserve"> - Actors Matthew McConaughey and Michael Caine have teamed with AI audio company ElevenLabs to produce virtual replications of their famous voices. McConaughey also is investing an undisclosed sum in New York-based ElevenLabs. He’s collaborated with the company since it was founded in 2022. Now McConaughey is using ElevenLabs’ technology to generate a Spanish-language audio version of his newsletter “Lyrics of Livin’” in his own voice. More from Variety McConaughey said in a statement, “Since our first conversation, I’ve been impressed by how the ElevenLabs team has taken the magic of the core technology and turned it into products that creators, enterprises and storytellers use daily. I launched my newsletter, ‘Lyrics of Livin’,’ as a way to share stories and ideas in my own voice with those who want to listen.</w:t>
      </w:r>
      <w:r/>
    </w:p>
    <w:p>
      <w:pPr>
        <w:pStyle w:val="ListNumber"/>
        <w:spacing w:line="240" w:lineRule="auto"/>
        <w:ind w:left="720"/>
      </w:pPr>
      <w:r/>
      <w:hyperlink r:id="rId14">
        <w:r>
          <w:rPr>
            <w:color w:val="0000EE"/>
            <w:u w:val="single"/>
          </w:rPr>
          <w:t>https://www.the-independent.com/arts-entertainment/films/news/matthew-mcconaughey-michael-caine-ai-voices-cloning-elevenlabs-b2863423.html</w:t>
        </w:r>
      </w:hyperlink>
      <w:r>
        <w:t xml:space="preserve"> - Oscar winners Matthew McConaughey and Michael Caine have signed separate deals with AI audio company ElevenLabs to create licensed synthetic versions of their voices for authorised commercial use. The New York-based company announced the deal on Tuesday at its inaugural summit in San Francisco, where they also launched their new “Iconic Voice Marketplace” that it said will let brands and creators request licensed use of celebrity and historical voices for adverts, narration, and other audio work. The firm says the marketplace was created to make sure that any cloned or recreated voices are used only with the explicit consent of the people, or estates, that own them. The marketplace, according to ElevenLabs, has been designed to “set a new standard for responsible use of voice technology” and to ensure that “the people behind the voices are always in control”. According to a statement by the company, this is aimed at solving a “key ethical challenge in AI-driven media creation by enabling the ethical sourcing and licensing of some of the world’s most recognisable voices”. Caine’s voice will be available through the company’s ElevenReader app, which converts text into speech, and through the new marketplace for approved clients. Caine, 92, said in the company’s announcement that the partnership was intended to “preserve and share voices”. 'For years, I’ve lent my voice to stories that moved people – tales of courage, of wit, of the human spirit. Now, I’m helping others find theirs. With ElevenLabs, we can preserve and share voices – not just mine, but anyone’s,' he said in a statement, published on ElevenLabs’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michael-caine-and-matthew-mcconaughey-have-licensed-their-voices-to-ai-but-not-every-iconic-voice-on-the-platform-can-consent" TargetMode="External"/><Relationship Id="rId10" Type="http://schemas.openxmlformats.org/officeDocument/2006/relationships/hyperlink" Target="https://apnews.com/article/a906f912c4500bfea35b53f4ad07e846" TargetMode="External"/><Relationship Id="rId11" Type="http://schemas.openxmlformats.org/officeDocument/2006/relationships/hyperlink" Target="https://www.theguardian.com/culture/2025/nov/11/matthew-mcconaughey-michael-caine-ai-voice" TargetMode="External"/><Relationship Id="rId12" Type="http://schemas.openxmlformats.org/officeDocument/2006/relationships/hyperlink" Target="https://www.yahoo.com/entertainment/celebrity/articles/matthew-mcconaughey-michael-caine-ink-170000263.html" TargetMode="External"/><Relationship Id="rId13" Type="http://schemas.openxmlformats.org/officeDocument/2006/relationships/hyperlink" Target="https://www.yahoo.com/entertainment/celebrity/articles/michael-caine-says-licensing-voice-120307238.html" TargetMode="External"/><Relationship Id="rId14" Type="http://schemas.openxmlformats.org/officeDocument/2006/relationships/hyperlink" Target="https://www.the-independent.com/arts-entertainment/films/news/matthew-mcconaughey-michael-caine-ai-voices-cloning-elevenlabs-b2863423.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