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LaGuardia collision exposes urgent need for AI in airport surface safety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landing Air Canada Express regional jet struck a Port Authority fire truck while touching down at LaGuardia Airport, killing the aircraft’s two pilots and injuring dozens of passengers and responders in an accident that has exposed fractures in runway operations, emergency coordination and surface surveillance at one of the United States’ busiest airports. According to reporting, the collision occurred after an emergency vehicle was cleared to cross an active runway moments before the Bombardier CRJ900 landed, and controllers attempted to halt the movement only seconds before impact. </w:t>
      </w:r>
      <w:r/>
    </w:p>
    <w:p>
      <w:r/>
      <w:r>
        <w:t xml:space="preserve">Investigators say the flight, operated by Jazz Aviation as Air Canada Express Flight 8646, had arrived from Montreal and was delayed, contributing to congestion on the airfield; at the same time another aircraft had declared an emergency, prompting fire crews to manoeuvre on the movement area. The National Transportation Safety Board has opened a probe focusing on the sequence of clearances, the timing of communications and whether staffing and procedural choices contributed to the deadly overlap. </w:t>
      </w:r>
      <w:r/>
    </w:p>
    <w:p>
      <w:r/>
      <w:r>
        <w:t xml:space="preserve">A recurring technical theme in accounts of the crash is the fire truck’s lack of a transponder, which left the vehicle effectively invisible to LaGuardia’s ASDE-X surface-detection system that relies in part on cooperative signals. That limitation, combined with clustered emergency vehicles and radio congestion, appears to have prevented automated alerts that might have warned controllers or the crew earlier. Sources report the controller issued a runway-crossing clearance roughly 12 seconds before touchdown and broadcast an urgent "stop" only moments later, too late to prevent the collision. </w:t>
      </w:r>
      <w:r/>
    </w:p>
    <w:p>
      <w:r/>
      <w:r>
        <w:t xml:space="preserve">The accident has revived debate about the potential of artificial intelligence to provide anticipatory safety layers on the ground. Proponents argue AI can fuse disparate feeds, radar, non-cooperative video, motion sensors and radio transcripts, into continuous probabilistic assessments of collision risk, offering graded warnings or even automatic vetoes of conflicting clearances when human workload or ambiguity is high. Industry observers say such systems could detect anomalous vehicle trajectories even without transponder signals by recognising patterns that presage a hazardous intersection. </w:t>
      </w:r>
      <w:r/>
    </w:p>
    <w:p>
      <w:r/>
      <w:r>
        <w:t xml:space="preserve">Pilots, controllers and emergency responders operate within tightly scripted procedures that nevertheless depend on timely, unambiguous communication; the LaGuardia event illustrates how rapidly those scripts can fragment under simultaneous emergencies and staffing pressures. Reporting has noted that only two controllers were on the tower console during the events, and that radio congestion and overlapping transmissions contributed to confusion, conditions that proponents of automated oversight say are precisely where AI assistance would be most valuable. </w:t>
      </w:r>
      <w:r/>
    </w:p>
    <w:p>
      <w:r/>
      <w:r>
        <w:t xml:space="preserve">Beyond immediate operational fixes, commentators and safety specialists call for several policy steps: mandatory cooperative tracking for all movement-area vehicles; upgrading surface-detection platforms with sensor fusion and computer vision; routine NLP-based monitoring of radio traffic to flag ambiguous or contradictory clearances; and expanded simulation training that presents multi-agent, emergent scenarios to better prepare controllers and crews. Advocates stress these measures are extensions of existing capabilities rather than speculative inventions. </w:t>
      </w:r>
      <w:r/>
    </w:p>
    <w:p>
      <w:r/>
      <w:r>
        <w:t xml:space="preserve">Implementing algorithmic safeguards raises legal and ethical questions that regulators and operators will need to confront. If an automated system issues, or fails to issue, a veto that might have averted harm, liability could implicate manufacturers, software designers, airport operators or regulators, requiring updates to certification standards and legal frameworks used in aviation liability. Observers say a clear accountability regime will be essential before AI assumes directive roles in safety-critical decisions. </w:t>
      </w:r>
      <w:r/>
    </w:p>
    <w:p>
      <w:r/>
      <w:r>
        <w:t xml:space="preserve">The LaGuardia collision, the first fatal accident at the airport in more than three decades, has produced immediate operational disruption and renewed calls for systemic change. As investigators continue to reconstruct the timeline and causal chain, industry voices urge that lessons from this tragedy be translated into concrete, enforceable measures to prevent recurrence, not least because the risk factors, surface congestion, emergency vehicle movements and human cognitive limits, are well known and addressable with current technology and revised procedures.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2">
        <w:r>
          <w:rPr>
            <w:color w:val="0000EE"/>
            <w:u w:val="single"/>
          </w:rPr>
          <w:t>[5]</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[5]</w:t>
        </w:r>
      </w:hyperlink>
      <w:r>
        <w:t xml:space="preserve">- Paragraph 7: </w:t>
      </w:r>
      <w:hyperlink r:id="rId9">
        <w:r>
          <w:rPr>
            <w:color w:val="0000EE"/>
            <w:u w:val="single"/>
          </w:rPr>
          <w:t>[1]</w:t>
        </w:r>
      </w:hyperlink>
      <w:r>
        <w:t xml:space="preserve">, </w:t>
      </w:r>
      <w:hyperlink r:id="rId14">
        <w:r>
          <w:rPr>
            <w:color w:val="0000EE"/>
            <w:u w:val="single"/>
          </w:rPr>
          <w:t>[6]</w:t>
        </w:r>
      </w:hyperlink>
      <w:r>
        <w:t xml:space="preserve">- Paragraph 8: </w:t>
      </w:r>
      <w:hyperlink r:id="rId13">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https://slguardian.org/air-canada-flight-8646-and-artificial-intelligence/</w:t>
        </w:r>
      </w:hyperlink>
      <w:r>
        <w:t xml:space="preserve"> - Please view link - unable to able to access data</w:t>
      </w:r>
      <w:r/>
    </w:p>
    <w:p>
      <w:pPr>
        <w:pStyle w:val="ListNumber"/>
        <w:spacing w:line="240" w:lineRule="auto"/>
        <w:ind w:left="720"/>
      </w:pPr>
      <w:r/>
      <w:hyperlink r:id="rId10">
        <w:r>
          <w:rPr>
            <w:color w:val="0000EE"/>
            <w:u w:val="single"/>
          </w:rPr>
          <w:t>https://www.thedailybeast.com/chaos-as-air-canada-express-plane-collides-with-vehicle-at-laguardia-airport/</w:t>
        </w:r>
      </w:hyperlink>
      <w:r>
        <w:t xml:space="preserve"> - A tragic collision occurred at New York's LaGuardia Airport when an Air Canada Express flight (AC8646) operated by Jazz Aviation struck a Port Authority Aircraft Rescue and Firefighting vehicle on the runway, resulting in the deaths of the plane's pilot and co-pilot. The flight had originated in Montreal and was carrying 72 passengers and 4 crew members. A total of 41 people were injured in the crash, including two seriously hurt Port Authority officers and at least four firefighters. While 32 of the injured have since been released, the incident remains under investigation.</w:t>
      </w:r>
      <w:r/>
    </w:p>
    <w:p>
      <w:pPr>
        <w:pStyle w:val="ListNumber"/>
        <w:spacing w:line="240" w:lineRule="auto"/>
        <w:ind w:left="720"/>
      </w:pPr>
      <w:r/>
      <w:hyperlink r:id="rId11">
        <w:r>
          <w:rPr>
            <w:color w:val="0000EE"/>
            <w:u w:val="single"/>
          </w:rPr>
          <w:t>https://apnews.com/article/cb227dafbe84fbcc1701e71befb5ceaa</w:t>
        </w:r>
      </w:hyperlink>
      <w:r>
        <w:t xml:space="preserve"> - On March 24, 2026, a tragic incident unfolded at New York's LaGuardia Airport when Air Canada Express Flight 8646 collided with a fire truck during landing, resulting in a deadly crash. The Air Canada flight, operated by Jazz Aviation, was delayed by over two hours and left Montreal at 10:12 p.m., arriving into a congested LaGuardia. Concurrently, United Flight 2384 experienced cockpit alarms and an unusual odor, prompting it to request fire rescue assistance and declare an emergency due to ill flight attendants. This caused confusion and increased emergency vehicle activity on the airfield. At 11:35 p.m., Flight 8646 was cleared to land on Runway 4/22, while fire crews were simultaneously cleared to cross that runway. Despite the simultaneous communication, the clearance led to a dangerous overlap. At 11:37:15 p.m., Flight 8646 touched down and collided with the fire truck that was crossing the runway. The air traffic controller attempted to stop the truck, but the impact occurred seconds later. The aftermath involved rescue efforts and an air traffic controller admitting fault, citing confusion caused by the earlier emergency. The incident highlighted systemic communication failures and the complex dynamics during concurrent airport emergencies.</w:t>
      </w:r>
      <w:r/>
    </w:p>
    <w:p>
      <w:pPr>
        <w:pStyle w:val="ListNumber"/>
        <w:spacing w:line="240" w:lineRule="auto"/>
        <w:ind w:left="720"/>
      </w:pPr>
      <w:r/>
      <w:hyperlink r:id="rId13">
        <w:r>
          <w:rPr>
            <w:color w:val="0000EE"/>
            <w:u w:val="single"/>
          </w:rPr>
          <w:t>https://theweek.com/transport/laguardia-closed-deaths-ground-collision</w:t>
        </w:r>
      </w:hyperlink>
      <w:r>
        <w:t xml:space="preserve"> - A tragic collision occurred at New York's LaGuardia Airport late Sunday night when an Air Canada Express regional jet, Flight 8646 operated by Jazz Aviation, crashed into a fire truck while landing. The incident resulted in the deaths of the pilot and co-pilot. The aircraft, arriving from Montreal with 72 passengers and crew on board, struck the rescue vehicle, which had been responding to another emergency involving a United flight. The crash injured 41 individuals, though 31 have since been released from the hospital. The Federal Aviation Administration temporarily shut down LaGuardia Airport until 2 p.m. Monday to allow for a thorough investigation, led by the National Transportation Safety Board. Reports indicate that air traffic control initially granted the fire truck clearance to cross the runway but soon after urgently instructed it to stop. The aircraft was reportedly traveling at about 130 mph at the time of impact. The crash caused significant disruption at LaGuardia, a major hub in the Northeast U.S., with over 400 flight cancellations compounding existing logistical issues, including TSA staffing shortages.</w:t>
      </w:r>
      <w:r/>
    </w:p>
    <w:p>
      <w:pPr>
        <w:pStyle w:val="ListNumber"/>
        <w:spacing w:line="240" w:lineRule="auto"/>
        <w:ind w:left="720"/>
      </w:pPr>
      <w:r/>
      <w:hyperlink r:id="rId12">
        <w:r>
          <w:rPr>
            <w:color w:val="0000EE"/>
            <w:u w:val="single"/>
          </w:rPr>
          <w:t>https://apnews.com/article/33073747e410c8d7bceab0ebc347d35f</w:t>
        </w:r>
      </w:hyperlink>
      <w:r>
        <w:t xml:space="preserve"> - On Sunday night, a tragic collision occurred at New York's LaGuardia Airport when an Air Canada flight from Montreal crashed into a fire truck that was cleared to cross the runway just 12 seconds before the plane's landing. Both pilots were killed, and several passengers and firefighters were injured. The National Transportation Safety Board (NTSB) is investigating the incident to identify multiple safety failures, including whether the air traffic control setup of only two controllers was sufficient, why the airport's warning systems did not trigger an alert, and why the fire truck lacked a transponder. LaGuardia uses ASDE-X, an advanced surface surveillance system, but it failed to detect the fire truck due to its lack of equipment and the close clustering of other emergency vehicles. Investigators revealed that a controller issued the runway crossing clearance when the plane was just 100 feet from landing and attempted unsuccessfully to stop the truck seconds before the collision. The incident has heightened scrutiny over safety protocols and staffing at major airports and led to serious delays at LaGuardia. It was the first fatal accident at the airport in 34 years, raising concerns about airport surface safety and emergency response coordination.</w:t>
      </w:r>
      <w:r/>
    </w:p>
    <w:p>
      <w:pPr>
        <w:pStyle w:val="ListNumber"/>
        <w:spacing w:line="240" w:lineRule="auto"/>
        <w:ind w:left="720"/>
      </w:pPr>
      <w:r/>
      <w:hyperlink r:id="rId14">
        <w:r>
          <w:rPr>
            <w:color w:val="0000EE"/>
            <w:u w:val="single"/>
          </w:rPr>
          <w:t>https://en.wikipedia.org/wiki/Air_Canada_Express_Flight_8646</w:t>
        </w:r>
      </w:hyperlink>
      <w:r>
        <w:t xml:space="preserve"> - Air Canada Express Flight 8646 was a regularly scheduled international passenger flight from Montréal-Trudeau International Airport in Quebec, Canada, to LaGuardia Airport in New York, United States. The flight was operated by Jazz Aviation, an airline operating regional flights on behalf of Air Canada under the brand Air Canada Express. On the night of March 22, 2026, the Bombardier CRJ900 serving the flight experienced a runway incursion with a LaGuardia airport firefighting truck operated by the Port Authority of New York and New Jersey. The truck was crossing the runway to reach an unrelated emergency event as the CRJ900 landed, resulting in a ground collision. The aircraft's cockpit and forward galley sections were destroyed, killing both pilots. Forty-one people, including passengers, crew, and both occupants of the truck, were hospitalized following the collision; nine remained under medical care the following day. Flight 8646 was the first fatal accident at LaGuardia in 34 years, when USAir Flight 405 crashed on the same day in 1992.</w:t>
      </w:r>
      <w:r/>
    </w:p>
    <w:p>
      <w:pPr>
        <w:pStyle w:val="ListNumber"/>
        <w:spacing w:line="240" w:lineRule="auto"/>
        <w:ind w:left="720"/>
      </w:pPr>
      <w:r/>
      <w:hyperlink r:id="rId16">
        <w:r>
          <w:rPr>
            <w:color w:val="0000EE"/>
            <w:u w:val="single"/>
          </w:rPr>
          <w:t>https://en.wikipedia.org/wiki/Air_Canada_Express</w:t>
        </w:r>
      </w:hyperlink>
      <w:r>
        <w:t xml:space="preserve"> - Air Canada Express is a regional airline operating on behalf of Air Canada. It serves various destinations within Canada and the United States, providing feeder services to Air Canada's mainline operations. The airline operates a fleet of regional aircraft, including the Bombardier CRJ-900, which is used for short- to medium-haul routes. On March 22, 2026, a Bombardier CRJ-900, operated by Jazz Aviation as Air Canada Express Flight 8646, collided with a fire truck on landing at New York's LaGuardia Airport, completely ripping off the nose section of the aircraft. Both pilots died in the accident, while 41 people were injured, alongside the firefighter crew who were driving the truck. After the impact with the plane, the truck slid some 150 meters on the runway. The Air Canada plane was just over 80 mph when it collided with the truck.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air-canada-flight-8646-and-artificial-intelligence/" TargetMode="External"/><Relationship Id="rId10" Type="http://schemas.openxmlformats.org/officeDocument/2006/relationships/hyperlink" Target="https://www.thedailybeast.com/chaos-as-air-canada-express-plane-collides-with-vehicle-at-laguardia-airport/" TargetMode="External"/><Relationship Id="rId11" Type="http://schemas.openxmlformats.org/officeDocument/2006/relationships/hyperlink" Target="https://apnews.com/article/cb227dafbe84fbcc1701e71befb5ceaa" TargetMode="External"/><Relationship Id="rId12" Type="http://schemas.openxmlformats.org/officeDocument/2006/relationships/hyperlink" Target="https://apnews.com/article/33073747e410c8d7bceab0ebc347d35f" TargetMode="External"/><Relationship Id="rId13" Type="http://schemas.openxmlformats.org/officeDocument/2006/relationships/hyperlink" Target="https://theweek.com/transport/laguardia-closed-deaths-ground-collision" TargetMode="External"/><Relationship Id="rId14" Type="http://schemas.openxmlformats.org/officeDocument/2006/relationships/hyperlink" Target="https://en.wikipedia.org/wiki/Air_Canada_Express_Flight_8646"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Air_Canada_Exp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