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Britannica and Merriam‑Webster sue OpenAI over AI training copyright violations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Encyclopaedia Britannica and its Merriam‑Webster dictionary have sued OpenAI in Manhattan federal court, alleging the company trained ChatGPT on large swathes of their copyrighted material without permission and that the chatbot now reproduces or closely mirrors their content. According to the Independent, the complaint was filed on Friday by Britannica and its subsidiary, which say ChatGPT’s summaries have "cannibalized" web traffic that previously visited their sites. </w:t>
      </w:r>
      <w:r/>
    </w:p>
    <w:p>
      <w:r/>
      <w:r>
        <w:t xml:space="preserve">The lawsuit asserts OpenAI copied nearly 100,000 encyclopedia articles, dictionary definitions and other online entries to develop its models, and that the system “generates outputs that copy or mimic, sometimes verbatim,” material from those sources. The companies argue the practice has deprived them of users and revenue and that the full extent of the alleged copying is known only to OpenAI. </w:t>
      </w:r>
      <w:r/>
    </w:p>
    <w:p>
      <w:r/>
      <w:r>
        <w:t xml:space="preserve">Britannica and Merriam‑Webster also contend that OpenAI’s products misrepresent permission to republish their work and have even produced false attributions , so‑called AI “hallucinations” that cite Britannica in error. They are seeking unspecified monetary damages and a court order to stop further use of their content. </w:t>
      </w:r>
      <w:r/>
    </w:p>
    <w:p>
      <w:r/>
      <w:r>
        <w:t xml:space="preserve">OpenAI responded by disputing the claims, saying its models are trained on publicly available data and that their use of such material is “grounded in fair use.” The company told reporters its technology “empower[s] innovation,” framing the case as part of a broader industry debate over how large language models are created. </w:t>
      </w:r>
      <w:r/>
    </w:p>
    <w:p>
      <w:r/>
      <w:r>
        <w:t xml:space="preserve">Legal experts and publishers are watching the suit as part of a wave of litigation challenging how AI firms obtain training data. Last year, a group of authors reached a settlement with Anthropic after suing over similar claims; other publishers and creators have brought or threatened suits against AI developers on related grounds. Industry observers say the outcome could shape licensing expectations and business models for reference publishers and news organisations alike. </w:t>
      </w:r>
      <w:r/>
    </w:p>
    <w:p>
      <w:r/>
      <w:r>
        <w:t xml:space="preserve">The Britannica case emphasises two battlegrounds: copyright law and the economic impact of generative AI on incumbent information providers. Britannica and Merriam‑Webster portray the dispute as defence of professionally produced, vetted reference content; OpenAI and some technologists argue that training on broad, publicly accessible corpora is central to the development of useful AI. The courts will now weigh those competing claims.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10">
        <w:r>
          <w:rPr>
            <w:color w:val="0000EE"/>
            <w:u w:val="single"/>
          </w:rPr>
          <w:t>[3]</w:t>
        </w:r>
      </w:hyperlink>
      <w:r>
        <w:t xml:space="preserve">, </w:t>
      </w:r>
      <w:hyperlink r:id="rId11">
        <w:r>
          <w:rPr>
            <w:color w:val="0000EE"/>
            <w:u w:val="single"/>
          </w:rPr>
          <w:t>[4]</w:t>
        </w:r>
      </w:hyperlink>
      <w:r>
        <w:t xml:space="preserve">- Paragraph 3: </w:t>
      </w:r>
      <w:hyperlink r:id="rId11">
        <w:r>
          <w:rPr>
            <w:color w:val="0000EE"/>
            <w:u w:val="single"/>
          </w:rPr>
          <w:t>[4]</w:t>
        </w:r>
      </w:hyperlink>
      <w:r>
        <w:t xml:space="preserve">, </w:t>
      </w:r>
      <w:hyperlink r:id="rId9">
        <w:r>
          <w:rPr>
            <w:color w:val="0000EE"/>
            <w:u w:val="single"/>
          </w:rPr>
          <w:t>[2]</w:t>
        </w:r>
      </w:hyperlink>
      <w:r>
        <w:t xml:space="preserve">- Paragraph 4: </w:t>
      </w:r>
      <w:hyperlink r:id="rId9">
        <w:r>
          <w:rPr>
            <w:color w:val="0000EE"/>
            <w:u w:val="single"/>
          </w:rPr>
          <w:t>[1]</w:t>
        </w:r>
      </w:hyperlink>
      <w:r>
        <w:t xml:space="preserve">, </w:t>
      </w:r>
      <w:hyperlink r:id="rId9">
        <w:r>
          <w:rPr>
            <w:color w:val="0000EE"/>
            <w:u w:val="single"/>
          </w:rPr>
          <w:t>[2]</w:t>
        </w:r>
      </w:hyperlink>
      <w:r>
        <w:t xml:space="preserve">- Paragraph 5: </w:t>
      </w:r>
      <w:hyperlink r:id="rId9">
        <w:r>
          <w:rPr>
            <w:color w:val="0000EE"/>
            <w:u w:val="single"/>
          </w:rPr>
          <w:t>[1]</w:t>
        </w:r>
      </w:hyperlink>
      <w:r>
        <w:t xml:space="preserve">, </w:t>
      </w:r>
      <w:hyperlink r:id="rId12">
        <w:r>
          <w:rPr>
            <w:color w:val="0000EE"/>
            <w:u w:val="single"/>
          </w:rPr>
          <w:t>[6]</w:t>
        </w:r>
      </w:hyperlink>
      <w:r>
        <w:t xml:space="preserve">- Paragraph 6: </w:t>
      </w:r>
      <w:hyperlink r:id="rId13">
        <w:r>
          <w:rPr>
            <w:color w:val="0000EE"/>
            <w:u w:val="single"/>
          </w:rPr>
          <w:t>[5]</w:t>
        </w:r>
      </w:hyperlink>
      <w:r>
        <w:t xml:space="preserve">, </w:t>
      </w:r>
      <w:hyperlink r:id="rId10">
        <w:r>
          <w:rPr>
            <w:color w:val="0000EE"/>
            <w:u w:val="single"/>
          </w:rPr>
          <w:t>[3]</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https://www.independent.co.uk/news/world/americas/merriam-webster-dictionary-chatgpt-lawsuit-b2940549.html</w:t>
        </w:r>
      </w:hyperlink>
      <w:r>
        <w:t xml:space="preserve"> - Please view link - unable to able to access data</w:t>
      </w:r>
      <w:r/>
    </w:p>
    <w:p>
      <w:pPr>
        <w:pStyle w:val="ListNumber"/>
        <w:spacing w:line="240" w:lineRule="auto"/>
        <w:ind w:left="720"/>
      </w:pPr>
      <w:r/>
      <w:hyperlink r:id="rId9">
        <w:r>
          <w:rPr>
            <w:color w:val="0000EE"/>
            <w:u w:val="single"/>
          </w:rPr>
          <w:t>https://www.independent.co.uk/news/world/americas/merriam-webster-dictionary-chatgpt-lawsuit-b2940549.html</w:t>
        </w:r>
      </w:hyperlink>
      <w:r>
        <w:t xml:space="preserve"> - Merriam-Webster and its parent company, Encyclopedia Britannica, have filed a lawsuit against OpenAI, alleging that the company used their online articles, encyclopedia, and dictionary entries to train its chatbot, ChatGPT. The lawsuit claims that ChatGPT has 'cannibalized' their web traffic by generating AI-driven summaries of their content, thereby diverting users from their websites. The plaintiffs seek unspecified monetary damages and a court order to halt the alleged infringement.</w:t>
      </w:r>
      <w:r/>
    </w:p>
    <w:p>
      <w:pPr>
        <w:pStyle w:val="ListNumber"/>
        <w:spacing w:line="240" w:lineRule="auto"/>
        <w:ind w:left="720"/>
      </w:pPr>
      <w:r/>
      <w:hyperlink r:id="rId10">
        <w:r>
          <w:rPr>
            <w:color w:val="0000EE"/>
            <w:u w:val="single"/>
          </w:rPr>
          <w:t>https://techcrunch.com/2026/03/16/the-dictionary-sues-openai/</w:t>
        </w:r>
      </w:hyperlink>
      <w:r>
        <w:t xml:space="preserve"> - Encyclopedia Britannica and Merriam-Webster have filed a lawsuit against OpenAI, alleging 'massive copyright infringement.' The lawsuit claims that OpenAI copied nearly 100,000 articles from Britannica's material to train its AI models, leading to ChatGPT generating outputs that closely mimic their content. The plaintiffs argue that this practice deprives them of web traffic and revenue, and they seek financial compensation and a court order to stop the alleged use of their material.</w:t>
      </w:r>
      <w:r/>
    </w:p>
    <w:p>
      <w:pPr>
        <w:pStyle w:val="ListNumber"/>
        <w:spacing w:line="240" w:lineRule="auto"/>
        <w:ind w:left="720"/>
      </w:pPr>
      <w:r/>
      <w:hyperlink r:id="rId11">
        <w:r>
          <w:rPr>
            <w:color w:val="0000EE"/>
            <w:u w:val="single"/>
          </w:rPr>
          <w:t>https://www.euronews.com/next/2026/03/19/free-riding-on-our-work-dictionary-sues-openai-for-using-copyrighted-materials-to-train-chatgpt</w:t>
        </w:r>
      </w:hyperlink>
      <w:r>
        <w:t xml:space="preserve"> - Merriam-Webster, along with its parent company, Encyclopedia Britannica, has filed a lawsuit against OpenAI, accusing the company of using copyrighted material to train its ChatGPT model. The lawsuit alleges that OpenAI copied more than 100,000 articles, encyclopedia entries, and dictionary entries from online sources without authorization. The plaintiffs claim that ChatGPT's responses often contain verbatim or near-verbatim reproductions of their content, diverting users from their websites and seeking financial damages and a court order to prevent further use of their material.</w:t>
      </w:r>
      <w:r/>
    </w:p>
    <w:p>
      <w:pPr>
        <w:pStyle w:val="ListNumber"/>
        <w:spacing w:line="240" w:lineRule="auto"/>
        <w:ind w:left="720"/>
      </w:pPr>
      <w:r/>
      <w:hyperlink r:id="rId13">
        <w:r>
          <w:rPr>
            <w:color w:val="0000EE"/>
            <w:u w:val="single"/>
          </w:rPr>
          <w:t>https://www.computerworld.com/article/4146519/encyclopedia-britannica-is-suing-openai-over-ai-training.html</w:t>
        </w:r>
      </w:hyperlink>
      <w:r>
        <w:t xml:space="preserve"> - Encyclopedia Britannica and its subsidiary Merriam-Webster have filed a lawsuit against OpenAI, alleging that the company used their encyclopedia and dictionary texts to train AI models such as ChatGPT without permission. The lawsuit claims that OpenAI copied nearly 100,000 articles from Britannica's material, leading to ChatGPT generating outputs that closely mimic their content. The plaintiffs seek financial compensation and a court order to stop the alleged use of their material.</w:t>
      </w:r>
      <w:r/>
    </w:p>
    <w:p>
      <w:pPr>
        <w:pStyle w:val="ListNumber"/>
        <w:spacing w:line="240" w:lineRule="auto"/>
        <w:ind w:left="720"/>
      </w:pPr>
      <w:r/>
      <w:hyperlink r:id="rId12">
        <w:r>
          <w:rPr>
            <w:color w:val="0000EE"/>
            <w:u w:val="single"/>
          </w:rPr>
          <w:t>https://nationaltoday.com/us/ny/manhattan/news/2026/03/17/encyclopedia-britannica-and-merriam-webster-sue-openai-over-alleged-copyright-infringement/</w:t>
        </w:r>
      </w:hyperlink>
      <w:r>
        <w:t xml:space="preserve"> - Encyclopedia Britannica and its subsidiary Merriam-Webster have filed a lawsuit against OpenAI, alleging that the AI company copied their copyrighted content without authorization to train its large language models. The lawsuit claims that ChatGPT responses frequently reproduce or closely paraphrase Britannica's reference content, including encyclopedia articles and dictionary entries. The plaintiffs seek financial compensation and a court order to stop the alleged use of their material.</w:t>
      </w:r>
      <w:r/>
    </w:p>
    <w:p>
      <w:pPr>
        <w:pStyle w:val="ListNumber"/>
        <w:spacing w:line="240" w:lineRule="auto"/>
        <w:ind w:left="720"/>
      </w:pPr>
      <w:r/>
      <w:hyperlink r:id="rId15">
        <w:r>
          <w:rPr>
            <w:color w:val="0000EE"/>
            <w:u w:val="single"/>
          </w:rPr>
          <w:t>https://nationaltoday.com/us/ny/manhattan/news/2026/03/16/encyclopedia-britannica-sues-openai-over-chatgpt-training/</w:t>
        </w:r>
      </w:hyperlink>
      <w:r>
        <w:t xml:space="preserve"> - Encyclopaedia Britannica and Merriam-Webster have filed a lawsuit against OpenAI, accusing the company of using their copyrighted articles and content to train AI systems like ChatGPT without permission. The lawsuit claims OpenAI used tens of thousands of Britannica's copyrighted articles, and that the AI models can sometimes reproduce passages that closely resemble the original content. Britannica is seeking financial damages and an order preventing OpenAI from using their content in future training.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news/world/americas/merriam-webster-dictionary-chatgpt-lawsuit-b2940549.html" TargetMode="External"/><Relationship Id="rId10" Type="http://schemas.openxmlformats.org/officeDocument/2006/relationships/hyperlink" Target="https://techcrunch.com/2026/03/16/the-dictionary-sues-openai/" TargetMode="External"/><Relationship Id="rId11" Type="http://schemas.openxmlformats.org/officeDocument/2006/relationships/hyperlink" Target="https://www.euronews.com/next/2026/03/19/free-riding-on-our-work-dictionary-sues-openai-for-using-copyrighted-materials-to-train-chatgpt" TargetMode="External"/><Relationship Id="rId12" Type="http://schemas.openxmlformats.org/officeDocument/2006/relationships/hyperlink" Target="https://nationaltoday.com/us/ny/manhattan/news/2026/03/17/encyclopedia-britannica-and-merriam-webster-sue-openai-over-alleged-copyright-infringement/" TargetMode="External"/><Relationship Id="rId13" Type="http://schemas.openxmlformats.org/officeDocument/2006/relationships/hyperlink" Target="https://www.computerworld.com/article/4146519/encyclopedia-britannica-is-suing-openai-over-ai-training.html" TargetMode="External"/><Relationship Id="rId14" Type="http://schemas.openxmlformats.org/officeDocument/2006/relationships/hyperlink" Target="https://www.noahwire.com" TargetMode="External"/><Relationship Id="rId15" Type="http://schemas.openxmlformats.org/officeDocument/2006/relationships/hyperlink" Target="https://nationaltoday.com/us/ny/manhattan/news/2026/03/16/encyclopedia-britannica-sues-openai-over-chatgpt-train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