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Wikipedia editors ban large language models for article writing over accuracy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Volunteer editors on Wikipedia have voted to bar the use of large language models to write or rewrite article content, a move that reflects growing anxiety within the community about AI-driven errors and unverifiable claims. According to The Guardian and Semafor, the new guideline prohibits editors from employing generative AI to produce prose for encyclopedia entries, while still permitting tightly constrained uses of tools for translation and basic copyediting so long as humans verify changes and no new information is introduced.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https://decrypt.co/362510/wikipedia-bans-ai-articles-new-editing-policy</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https://www.theguardian.com/technology/2026/mar/27/wikipedia-bans-ai</w:t>
        </w:r>
      </w:hyperlink>
      <w:r>
        <w:t xml:space="preserve"> - The Guardian reports that Wikipedia has banned the use of artificial intelligence in generating or rewriting content for its online encyclopedia. The policy change reflects concerns that AI-generated text often violates Wikipedia's core principles, including verifiability and reliable sourcing. Exceptions to the ban include using AI for translations and suggesting basic copy edits to an editor's own writing, provided the AI does not introduce new information. (</w:t>
      </w:r>
      <w:hyperlink r:id="rId13">
        <w:r>
          <w:rPr>
            <w:color w:val="0000EE"/>
            <w:u w:val="single"/>
          </w:rPr>
          <w:t>theguardian.com</w:t>
        </w:r>
      </w:hyperlink>
      <w:r>
        <w:t>)</w:t>
      </w:r>
      <w:r/>
    </w:p>
    <w:p>
      <w:pPr>
        <w:pStyle w:val="ListNumber"/>
        <w:spacing w:line="240" w:lineRule="auto"/>
        <w:ind w:left="720"/>
      </w:pPr>
      <w:r/>
      <w:hyperlink r:id="rId14">
        <w:r>
          <w:rPr>
            <w:color w:val="0000EE"/>
            <w:u w:val="single"/>
          </w:rPr>
          <w:t>https://www.business-standard.com/technology/tech-news/wikipedia-restricts-ai-use-article-writing-policy-violations-126032700173_1.html</w:t>
        </w:r>
      </w:hyperlink>
      <w:r>
        <w:t xml:space="preserve"> - Business Standard reports that Wikipedia has updated its guidelines to limit AI-generated content in articles, allowing only basic edits and translations with human oversight. The platform stated that AI-generated content frequently violates its core content policies, including verifiability and reliable sourcing. The new policy prohibits editors from using large language models to generate or rewrite article content, with exceptions for basic copyediting and translations. (</w:t>
      </w:r>
      <w:hyperlink r:id="rId15">
        <w:r>
          <w:rPr>
            <w:color w:val="0000EE"/>
            <w:u w:val="single"/>
          </w:rPr>
          <w:t>business-standard.com</w:t>
        </w:r>
      </w:hyperlink>
      <w:r>
        <w:t>)</w:t>
      </w:r>
      <w:r/>
    </w:p>
    <w:p>
      <w:pPr>
        <w:pStyle w:val="ListNumber"/>
        <w:spacing w:line="240" w:lineRule="auto"/>
        <w:ind w:left="720"/>
      </w:pPr>
      <w:r/>
      <w:hyperlink r:id="rId16">
        <w:r>
          <w:rPr>
            <w:color w:val="0000EE"/>
            <w:u w:val="single"/>
          </w:rPr>
          <w:t>https://www.ndtv.com/feature/wikipedia-bans-ai-generated-text-in-articles-over-core-content-policy-violations-11272297</w:t>
        </w:r>
      </w:hyperlink>
      <w:r>
        <w:t xml:space="preserve"> - NDTV reports that Wikipedia has officially banned AI-generated text in its articles, citing violations of several core content policies. Editors voted 40 to 2 in favour of the new policy to address a months-long influx of AI-generated articles on the platform. The policy prohibits the use of large language models to generate or rewrite article content, with exceptions for basic copyediting and translations. (</w:t>
      </w:r>
      <w:hyperlink r:id="rId17">
        <w:r>
          <w:rPr>
            <w:color w:val="0000EE"/>
            <w:u w:val="single"/>
          </w:rPr>
          <w:t>ndtv.com</w:t>
        </w:r>
      </w:hyperlink>
      <w:r>
        <w:t>)</w:t>
      </w:r>
      <w:r/>
    </w:p>
    <w:p>
      <w:pPr>
        <w:pStyle w:val="ListNumber"/>
        <w:spacing w:line="240" w:lineRule="auto"/>
        <w:ind w:left="720"/>
      </w:pPr>
      <w:r/>
      <w:hyperlink r:id="rId11">
        <w:r>
          <w:rPr>
            <w:color w:val="0000EE"/>
            <w:u w:val="single"/>
          </w:rPr>
          <w:t>https://www.semafor.com/article/03/30/2026/wikipedia-bans-ai-use-in-articles</w:t>
        </w:r>
      </w:hyperlink>
      <w:r>
        <w:t xml:space="preserve"> - Semafor reports that Wikipedia has banned the use of AI models to generate or rewrite its articles. The policy replaces previous language stating that AI should not be used to generate articles 'from scratch' and allows contributors to use the technology in copy-editing and translation. The move reflects a shift in the Wikipedia community's attitude towards AI, from cautious optimism to genuine concern. (</w:t>
      </w:r>
      <w:hyperlink r:id="rId18">
        <w:r>
          <w:rPr>
            <w:color w:val="0000EE"/>
            <w:u w:val="single"/>
          </w:rPr>
          <w:t>semafor.com</w:t>
        </w:r>
      </w:hyperlink>
      <w:r>
        <w:t>)</w:t>
      </w:r>
      <w:r/>
    </w:p>
    <w:p>
      <w:pPr>
        <w:pStyle w:val="ListNumber"/>
        <w:spacing w:line="240" w:lineRule="auto"/>
        <w:ind w:left="720"/>
      </w:pPr>
      <w:r/>
      <w:hyperlink r:id="rId19">
        <w:r>
          <w:rPr>
            <w:color w:val="0000EE"/>
            <w:u w:val="single"/>
          </w:rPr>
          <w:t>https://dataconomy.com/2026/03/27/wikipedia-officially-bans-ai-generated-articles</w:t>
        </w:r>
      </w:hyperlink>
      <w:r>
        <w:t xml:space="preserve"> - Dataconomy reports that Wikipedia has officially banned AI-generated articles, following a decisive community vote. The decision addresses concerns that AI-generated text frequently violates core policies regarding accuracy and verifiable sourcing. The platform stated that AI-generated content often violates several of Wikipedia's core content policies, including verifiability and reliable sourcing. Exceptions to the ban include using AI for translations and suggesting basic copy edits to an editor's own writing, provided the AI does not introduce new information. (</w:t>
      </w:r>
      <w:hyperlink r:id="rId20">
        <w:r>
          <w:rPr>
            <w:color w:val="0000EE"/>
            <w:u w:val="single"/>
          </w:rPr>
          <w:t>dataconomy.com</w:t>
        </w:r>
      </w:hyperlink>
      <w:r>
        <w:t>)</w:t>
      </w:r>
      <w:r/>
    </w:p>
    <w:p>
      <w:pPr>
        <w:pStyle w:val="ListNumber"/>
        <w:spacing w:line="240" w:lineRule="auto"/>
        <w:ind w:left="720"/>
      </w:pPr>
      <w:r/>
      <w:hyperlink r:id="rId21">
        <w:r>
          <w:rPr>
            <w:color w:val="0000EE"/>
            <w:u w:val="single"/>
          </w:rPr>
          <w:t>https://www.shacknews.com/article/148491/wikipedia-ai-generated-article-edit-ban</w:t>
        </w:r>
      </w:hyperlink>
      <w:r>
        <w:t xml:space="preserve"> - Shacknews reports that Wikipedia has implemented a sweeping new policy banning generative AI and large language models from being used to generate the entirety of an article or edit to an article on the website. The policy was implemented due to concerns that LLMs frequently violate Wikipedia's core policies, including botching information, going beyond the original requests, and citing sources incorrectly or not at all. The policy allows LLMs and AI to be used in the case of basic copy editing, but even that must adhere to human review after the fact. (</w:t>
      </w:r>
      <w:hyperlink r:id="rId22">
        <w:r>
          <w:rPr>
            <w:color w:val="0000EE"/>
            <w:u w:val="single"/>
          </w:rPr>
          <w:t>shacknews.com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62510/wikipedia-bans-ai-articles-new-editing-policy" TargetMode="External"/><Relationship Id="rId10" Type="http://schemas.openxmlformats.org/officeDocument/2006/relationships/hyperlink" Target="https://www.theguardian.com/technology/2026/mar/27/wikipedia-bans-ai" TargetMode="External"/><Relationship Id="rId11" Type="http://schemas.openxmlformats.org/officeDocument/2006/relationships/hyperlink" Target="https://www.semafor.com/article/03/30/2026/wikipedia-bans-ai-use-in-articles" TargetMode="External"/><Relationship Id="rId12" Type="http://schemas.openxmlformats.org/officeDocument/2006/relationships/hyperlink" Target="https://www.noahwire.com" TargetMode="External"/><Relationship Id="rId13" Type="http://schemas.openxmlformats.org/officeDocument/2006/relationships/hyperlink" Target="https://www.theguardian.com/technology/2026/mar/27/wikipedia-bans-ai?utm_source=openai" TargetMode="External"/><Relationship Id="rId14" Type="http://schemas.openxmlformats.org/officeDocument/2006/relationships/hyperlink" Target="https://www.business-standard.com/technology/tech-news/wikipedia-restricts-ai-use-article-writing-policy-violations-126032700173_1.html" TargetMode="External"/><Relationship Id="rId15" Type="http://schemas.openxmlformats.org/officeDocument/2006/relationships/hyperlink" Target="https://www.business-standard.com/technology/tech-news/wikipedia-restricts-ai-use-article-writing-policy-violations-126032700173_1.html?utm_source=openai" TargetMode="External"/><Relationship Id="rId16" Type="http://schemas.openxmlformats.org/officeDocument/2006/relationships/hyperlink" Target="https://www.ndtv.com/feature/wikipedia-bans-ai-generated-text-in-articles-over-core-content-policy-violations-11272297" TargetMode="External"/><Relationship Id="rId17" Type="http://schemas.openxmlformats.org/officeDocument/2006/relationships/hyperlink" Target="https://www.ndtv.com/feature/wikipedia-bans-ai-generated-text-in-articles-over-core-content-policy-violations-11272297?utm_source=openai" TargetMode="External"/><Relationship Id="rId18" Type="http://schemas.openxmlformats.org/officeDocument/2006/relationships/hyperlink" Target="https://www.semafor.com/article/03/30/2026/wikipedia-bans-ai-use-in-articles?utm_source=openai" TargetMode="External"/><Relationship Id="rId19" Type="http://schemas.openxmlformats.org/officeDocument/2006/relationships/hyperlink" Target="https://dataconomy.com/2026/03/27/wikipedia-officially-bans-ai-generated-articles" TargetMode="External"/><Relationship Id="rId20" Type="http://schemas.openxmlformats.org/officeDocument/2006/relationships/hyperlink" Target="https://dataconomy.com/2026/03/27/wikipedia-officially-bans-ai-generated-articles?utm_source=openai" TargetMode="External"/><Relationship Id="rId21" Type="http://schemas.openxmlformats.org/officeDocument/2006/relationships/hyperlink" Target="https://www.shacknews.com/article/148491/wikipedia-ai-generated-article-edit-ban" TargetMode="External"/><Relationship Id="rId22" Type="http://schemas.openxmlformats.org/officeDocument/2006/relationships/hyperlink" Target="https://www.shacknews.com/article/148491/wikipedia-ai-generated-article-edit-b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