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Civil rights groups oppose Meta's plans to add facial recognition to smart glasses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coalition of 75 civil rights, privacy, labour and consumer groups has urged Meta to scrap reported plans to add facial-recognition functions to its smart glasses, arguing that the move would normalise a new form of always-on surveillance in everyday life. In an open letter to chief executive Mark Zuckerberg, the organisations said the technology would be especially troubling when embedded in inconspicuous consumer eyewear, where bystanders would have little reason to know they were being identified. According to the ACLU, which helped lead the campaign, the groups want Meta to abandon the idea altogether rather than try to contain the risks with design tweaks.</w:t>
      </w:r>
      <w:r/>
    </w:p>
    <w:p>
      <w:r/>
      <w:r>
        <w:t>The objections go beyond a single product feature. The coalition argues that once identity matching is built into glasses, privacy protections become largely illusory because people in public spaces cannot meaningfully opt out of being scanned. The letter says such concerns cannot be fixed through settings or partial safeguards, reflecting a broader fear that facial recognition in wearable devices would erase any practical expectation of anonymity. UC Today reported that the feature under scrutiny is believed to include an internal project referred to as "Name Tag".</w:t>
      </w:r>
      <w:r/>
    </w:p>
    <w:p>
      <w:r/>
      <w:r>
        <w:t>The timing is significant because Meta’s Ray-Ban and Oakley smart glasses, built with EssilorLuxottica, are already being positioned as mainstream consumer wearables for photography, video capture and AI assistance. Critics say adding facial recognition would change the category entirely, turning a pair of glasses into a tool that could silently identify people nearby. The coalition also warned that the technology could be used to track or verify individuals without their knowledge, a scenario it said would be impossible to reconcile with genuine informed consent.</w:t>
      </w:r>
      <w:r/>
    </w:p>
    <w:p>
      <w:r/>
      <w:r>
        <w:t>The letter also flags potential use by law enforcement, including Immigration and Customs Enforcement and Customs and Border Protection, raising the prospect of automated identification in public settings. That concern has helped push the issue beyond the usual privacy debate and into questions about civil liberties, power and the normalisation of surveillance. Computer Weekly has reported that US lawmakers have also pressed Meta for answers, suggesting the issue is beginning to draw political attention as well as civil society opposition.</w:t>
      </w:r>
      <w:r/>
    </w:p>
    <w:p>
      <w:r/>
      <w:r>
        <w:t>Meta’s record on facial recognition is part of what makes the latest challenge more pointed. The company shut down its Facebook facial-recognition system in 2021 after years of scrutiny, but campaigners argue that the underlying risks have only grown as biometric tools move into consumer hardware. The open letter calls on Meta not only to halt any facial-recognition rollout in its smart-glasses line but also to engage more seriously with privacy advocates before making further decisions in this area. Meta has been contacted for comment.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https://www.uctoday.com/immersive-workplace-xr-tech/meta-smart-glasses-facial-recognition-us-coalition/</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https://www.aclu.org/press-releases/aclu-and-75-organizations-sound-alarm-on-metas-plans-to-add-facial-recognition-technology-to-ray-ban-and-oakley-eyeglasses</w:t>
        </w:r>
      </w:hyperlink>
      <w:r>
        <w:t xml:space="preserve"> - The American Civil Liberties Union (ACLU) and 75 other organizations have expressed strong opposition to Meta's plans to integrate facial recognition technology into its Ray-Ban and Oakley smart glasses. In an open letter to Meta CEO Mark Zuckerberg, the coalition warns that such technology poses a significant threat to privacy and civil liberties, urging the company to abandon these plans. (</w:t>
      </w:r>
      <w:hyperlink r:id="rId16">
        <w:r>
          <w:rPr>
            <w:color w:val="0000EE"/>
            <w:u w:val="single"/>
          </w:rPr>
          <w:t>aclu.org</w:t>
        </w:r>
      </w:hyperlink>
      <w:r>
        <w:t>)</w:t>
      </w:r>
      <w:r/>
    </w:p>
    <w:p>
      <w:pPr>
        <w:pStyle w:val="ListNumber"/>
        <w:spacing w:line="240" w:lineRule="auto"/>
        <w:ind w:left="720"/>
      </w:pPr>
      <w:r/>
      <w:hyperlink r:id="rId12">
        <w:r>
          <w:rPr>
            <w:color w:val="0000EE"/>
            <w:u w:val="single"/>
          </w:rPr>
          <w:t>https://www.pcguide.com/pro/news-pro/a-serious-threat-to-privacy-meta-issued-warning-by-75-orgs-over-planned-facial-recognition-in-smart-glasses/</w:t>
        </w:r>
      </w:hyperlink>
      <w:r>
        <w:t xml:space="preserve"> - A coalition of 75 organizations has issued a warning to Meta regarding its plans to incorporate facial recognition technology into its smart glasses. The group describes the proposed feature as a 'serious threat to privacy' and urges Meta to halt its development, expressing concerns over the potential for misuse and the lack of clear consent mechanisms. (</w:t>
      </w:r>
      <w:hyperlink r:id="rId17">
        <w:r>
          <w:rPr>
            <w:color w:val="0000EE"/>
            <w:u w:val="single"/>
          </w:rPr>
          <w:t>pcguide.com</w:t>
        </w:r>
      </w:hyperlink>
      <w:r>
        <w:t>)</w:t>
      </w:r>
      <w:r/>
    </w:p>
    <w:p>
      <w:pPr>
        <w:pStyle w:val="ListNumber"/>
        <w:spacing w:line="240" w:lineRule="auto"/>
        <w:ind w:left="720"/>
      </w:pPr>
      <w:r/>
      <w:hyperlink r:id="rId13">
        <w:r>
          <w:rPr>
            <w:color w:val="0000EE"/>
            <w:u w:val="single"/>
          </w:rPr>
          <w:t>https://www.computerweekly.com/news/366640518/US-lawmakers-quiz-Meta-over-dangerous-facial-recognition-plans-for-smart-glasses</w:t>
        </w:r>
      </w:hyperlink>
      <w:r>
        <w:t xml:space="preserve"> - US lawmakers have questioned Meta over its plans to introduce facial recognition technology into its smart glasses, expressing concerns that such a move could lead to the normalization of mass surveillance and infringe on citizens' rights. Democratic senators have written to Meta's CEO, Mark Zuckerberg, seeking clarification on the company's intentions. (</w:t>
      </w:r>
      <w:hyperlink r:id="rId18">
        <w:r>
          <w:rPr>
            <w:color w:val="0000EE"/>
            <w:u w:val="single"/>
          </w:rPr>
          <w:t>computerweekly.com</w:t>
        </w:r>
      </w:hyperlink>
      <w:r>
        <w:t>)</w:t>
      </w:r>
      <w:r/>
    </w:p>
    <w:p>
      <w:pPr>
        <w:pStyle w:val="ListNumber"/>
        <w:spacing w:line="240" w:lineRule="auto"/>
        <w:ind w:left="720"/>
      </w:pPr>
      <w:r/>
      <w:hyperlink r:id="rId11">
        <w:r>
          <w:rPr>
            <w:color w:val="0000EE"/>
            <w:u w:val="single"/>
          </w:rPr>
          <w:t>https://epic.org/epic-joins-coalition-call-to-halt-metas-plans-for-facial-recognition-smart-glasses/</w:t>
        </w:r>
      </w:hyperlink>
      <w:r>
        <w:t xml:space="preserve"> - The Electronic Privacy Information Center (EPIC) has joined 63 other civil society organizations in a letter opposing Meta's plans to integrate facial recognition into its smart glasses. The coalition argues that such technology poses a significant risk to privacy and civil liberties, urging Meta to abandon these plans. (</w:t>
      </w:r>
      <w:hyperlink r:id="rId19">
        <w:r>
          <w:rPr>
            <w:color w:val="0000EE"/>
            <w:u w:val="single"/>
          </w:rPr>
          <w:t>epic.org</w:t>
        </w:r>
      </w:hyperlink>
      <w:r>
        <w:t>)</w:t>
      </w:r>
      <w:r/>
    </w:p>
    <w:p>
      <w:pPr>
        <w:pStyle w:val="ListNumber"/>
        <w:spacing w:line="240" w:lineRule="auto"/>
        <w:ind w:left="720"/>
      </w:pPr>
      <w:r/>
      <w:hyperlink r:id="rId14">
        <w:r>
          <w:rPr>
            <w:color w:val="0000EE"/>
            <w:u w:val="single"/>
          </w:rPr>
          <w:t>https://www.wyden.senate.gov/news/press-releases/wyden-merkley-demand-transparency-from-meta-on-facial-recognition-technology-in-smart-glasses</w:t>
        </w:r>
      </w:hyperlink>
      <w:r>
        <w:t xml:space="preserve"> - Senators Ron Wyden and Jeff Merkley have demanded transparency from Meta regarding its plans to integrate facial recognition technology into its smart glasses. They express concerns that such technology could infringe on privacy rights and civil liberties, urging Meta to provide more information on its intentions. (</w:t>
      </w:r>
      <w:hyperlink r:id="rId20">
        <w:r>
          <w:rPr>
            <w:color w:val="0000EE"/>
            <w:u w:val="single"/>
          </w:rPr>
          <w:t>wyden.senate.gov</w:t>
        </w:r>
      </w:hyperlink>
      <w:r>
        <w:t>)</w:t>
      </w:r>
      <w:r/>
    </w:p>
    <w:p>
      <w:pPr>
        <w:pStyle w:val="ListNumber"/>
        <w:spacing w:line="240" w:lineRule="auto"/>
        <w:ind w:left="720"/>
      </w:pPr>
      <w:r/>
      <w:hyperlink r:id="rId21">
        <w:r>
          <w:rPr>
            <w:color w:val="0000EE"/>
            <w:u w:val="single"/>
          </w:rPr>
          <w:t>https://www.archyde.com/metas-smart-glasses-face-recognition-privacy-risks-legal-battles/</w:t>
        </w:r>
      </w:hyperlink>
      <w:r>
        <w:t xml:space="preserve"> - Meta's consideration of integrating facial recognition technology into its smart glasses has raised significant privacy concerns and potential legal challenges. The move echoes past missteps by the company and highlights the risks associated with deploying such technology without clear consent mechanisms. (</w:t>
      </w:r>
      <w:hyperlink r:id="rId22">
        <w:r>
          <w:rPr>
            <w:color w:val="0000EE"/>
            <w:u w:val="single"/>
          </w:rPr>
          <w:t>archyde.com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immersive-workplace-xr-tech/meta-smart-glasses-facial-recognition-us-coalition/" TargetMode="External"/><Relationship Id="rId10" Type="http://schemas.openxmlformats.org/officeDocument/2006/relationships/hyperlink" Target="https://www.aclu.org/press-releases/aclu-and-75-organizations-sound-alarm-on-metas-plans-to-add-facial-recognition-technology-to-ray-ban-and-oakley-eyeglasses" TargetMode="External"/><Relationship Id="rId11" Type="http://schemas.openxmlformats.org/officeDocument/2006/relationships/hyperlink" Target="https://epic.org/epic-joins-coalition-call-to-halt-metas-plans-for-facial-recognition-smart-glasses/" TargetMode="External"/><Relationship Id="rId12" Type="http://schemas.openxmlformats.org/officeDocument/2006/relationships/hyperlink" Target="https://www.pcguide.com/pro/news-pro/a-serious-threat-to-privacy-meta-issued-warning-by-75-orgs-over-planned-facial-recognition-in-smart-glasses/" TargetMode="External"/><Relationship Id="rId13" Type="http://schemas.openxmlformats.org/officeDocument/2006/relationships/hyperlink" Target="https://www.computerweekly.com/news/366640518/US-lawmakers-quiz-Meta-over-dangerous-facial-recognition-plans-for-smart-glasses" TargetMode="External"/><Relationship Id="rId14" Type="http://schemas.openxmlformats.org/officeDocument/2006/relationships/hyperlink" Target="https://www.wyden.senate.gov/news/press-releases/wyden-merkley-demand-transparency-from-meta-on-facial-recognition-technology-in-smart-glasses" TargetMode="External"/><Relationship Id="rId15" Type="http://schemas.openxmlformats.org/officeDocument/2006/relationships/hyperlink" Target="https://www.noahwire.com" TargetMode="External"/><Relationship Id="rId16" Type="http://schemas.openxmlformats.org/officeDocument/2006/relationships/hyperlink" Target="https://www.aclu.org/press-releases/aclu-and-75-organizations-sound-alarm-on-metas-plans-to-add-facial-recognition-technology-to-ray-ban-and-oakley-eyeglasses?utm_source=openai" TargetMode="External"/><Relationship Id="rId17" Type="http://schemas.openxmlformats.org/officeDocument/2006/relationships/hyperlink" Target="https://www.pcguide.com/pro/news-pro/a-serious-threat-to-privacy-meta-issued-warning-by-75-orgs-over-planned-facial-recognition-in-smart-glasses/?utm_source=openai" TargetMode="External"/><Relationship Id="rId18" Type="http://schemas.openxmlformats.org/officeDocument/2006/relationships/hyperlink" Target="https://www.computerweekly.com/news/366640518/US-lawmakers-quiz-Meta-over-dangerous-facial-recognition-plans-for-smart-glasses?utm_source=openai" TargetMode="External"/><Relationship Id="rId19" Type="http://schemas.openxmlformats.org/officeDocument/2006/relationships/hyperlink" Target="https://epic.org/epic-joins-coalition-call-to-halt-metas-plans-for-facial-recognition-smart-glasses/?utm_source=openai" TargetMode="External"/><Relationship Id="rId20" Type="http://schemas.openxmlformats.org/officeDocument/2006/relationships/hyperlink" Target="https://www.wyden.senate.gov/news/press-releases/wyden-merkley-demand-transparency-from-meta-on-facial-recognition-technology-in-smart-glasses?utm_source=openai" TargetMode="External"/><Relationship Id="rId21" Type="http://schemas.openxmlformats.org/officeDocument/2006/relationships/hyperlink" Target="https://www.archyde.com/metas-smart-glasses-face-recognition-privacy-risks-legal-battles/" TargetMode="External"/><Relationship Id="rId22" Type="http://schemas.openxmlformats.org/officeDocument/2006/relationships/hyperlink" Target="https://www.archyde.com/metas-smart-glasses-face-recognition-privacy-risks-legal-battl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