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Gujarat High Court presses tech giants on AI deepfake regulation amid delayed responses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Gujarat High Court has moved to widen scrutiny of the online spread of AI-generated deepfakes, issuing notices to Meta India, Google, X, Reddit and Scribd in a public interest case that argues India needs sharper legal tools to deal with manipulated videos and photographs circulating on digital platforms.</w:t>
      </w:r>
      <w:r/>
    </w:p>
    <w:p>
      <w:r/>
      <w:r>
        <w:t>A division bench led by Chief Justice Sunita Agarwal and Justice D N Ray asked the platforms to ensure they are onboarded onto the Centre’s Sahyog portal, a system created in October 2024 to speed up coordinated action on unlawful online material. According to affidavits placed before the court by the Ministry of Home Affairs, the portal is meant to bring law enforcement agencies and intermediaries onto a single channel so that illegal synthetic content can be removed more quickly and relevant evidence preserved.</w:t>
      </w:r>
      <w:r/>
    </w:p>
    <w:p>
      <w:r/>
      <w:r>
        <w:t>The Centre told the court that 524 intermediaries had already joined the portal, but said some platforms had not fully integrated with it. X, formerly Twitter, was singled out in the filings for failing to respond consistently to notices over unlawful content. The government said it had sent 94 intimations to X, covering 1,160 URLs, but had received a formal reply in only 13 cases, which it described as an alarmingly low level of response.</w:t>
      </w:r>
      <w:r/>
    </w:p>
    <w:p>
      <w:r/>
      <w:r>
        <w:t>The state government also told the bench that show-cause notices often drew no meaningful answer and that offending material was not being removed in time. The High Court said the core issue appeared to be the proper enforcement of existing law and the need for all intermediaries to meet their due diligence obligations under the statutory framework. It directed the companies to respond not only to the petitioner but also to the Centre and the state on how the current regime is being implemented in practice.</w:t>
      </w:r>
      <w:r/>
    </w:p>
    <w:p>
      <w:r/>
      <w:r>
        <w:t>The petition, filed by advocate Vikas Vijay Nair through advocate Amit Panchal, says deepfake tools can now mimic voices, facial expressions and body movements with striking accuracy, creating material that can damage reputations, public trust and social harmony. It argues that law and regulation have not kept pace with the speed of AI development, particularly where fabricated content targets constitutional and statutory authorities. The matter is due to be heard next on May 8.</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https://indianexpress.com/article/legal-news/gujarat-hc-notices-meta-x-google-pil-misuse-ai-10638676/</w:t>
        </w:r>
      </w:hyperlink>
      <w:r>
        <w:t xml:space="preserve"> - Please view link - unable to able to access data</w:t>
      </w:r>
      <w:r/>
    </w:p>
    <w:p>
      <w:pPr>
        <w:pStyle w:val="ListNumber"/>
        <w:spacing w:line="240" w:lineRule="auto"/>
        <w:ind w:left="720"/>
      </w:pPr>
      <w:r/>
      <w:hyperlink r:id="rId10">
        <w:r>
          <w:rPr>
            <w:color w:val="0000EE"/>
            <w:u w:val="single"/>
          </w:rPr>
          <w:t>https://deshgujarat.com/2026/04/15/gujarat-hc-issues-notices-to-meta-google-x-reddit-over-ai-deepfake-misuse/</w:t>
        </w:r>
      </w:hyperlink>
      <w:r>
        <w:t xml:space="preserve"> - The Gujarat High Court has issued notices to Meta India, Google, X, Reddit, and Scribd in response to a Public Interest Litigation (PIL) seeking a robust framework to curb the misuse of artificial intelligence (AI) in creating and circulating deepfake content. The court directed these platforms to integrate with the Sahyog portal, established in October 2024, to facilitate immediate, coordinated, and time-bound action against unlawful content. The Ministry of Home Affairs highlighted delays and non-compliance by some platforms, particularly X, which has been unresponsive to statutory notices. The PIL, filed by advocate Vikas Nair, emphasizes the need for legal reforms to address the rapid advancement of AI technology and its potential misuse in generating fake and manipulated media targeting constitutional and statutory authorities.</w:t>
      </w:r>
      <w:r/>
    </w:p>
    <w:p>
      <w:pPr>
        <w:pStyle w:val="ListNumber"/>
        <w:spacing w:line="240" w:lineRule="auto"/>
        <w:ind w:left="720"/>
      </w:pPr>
      <w:r/>
      <w:hyperlink r:id="rId11">
        <w:r>
          <w:rPr>
            <w:color w:val="0000EE"/>
            <w:u w:val="single"/>
          </w:rPr>
          <w:t>https://economictimes.indiatimes.com/tech/technology/gujarat-hc-issues-notices-to-meta-x-google-over-pil-seeking-curb-on-misuse-of-ai/articleshow/130283529.cms</w:t>
        </w:r>
      </w:hyperlink>
      <w:r>
        <w:t xml:space="preserve"> - The Gujarat High Court has issued notices to technology firms Meta India, Google, X, Reddit, and Scribd over a PIL seeking formulation of a robust regulatory mechanism to curb the misuse of artificial intelligence (AI) in generating and circulating deepfake videos and photographs. While issuing notices to them returnable on May 8, a division bench of Chief Justice Sunita Agarwal and Justice D N Ray also directed the respondent intermediaries to ensure they are brought onboard the Sahyog portal for better coordination and time-bound action related to the takedown of unlawful content in strict compliance with the provisions of the Rules of the Information Technology Act, 2000.</w:t>
      </w:r>
      <w:r/>
    </w:p>
    <w:p>
      <w:pPr>
        <w:pStyle w:val="ListNumber"/>
        <w:spacing w:line="240" w:lineRule="auto"/>
        <w:ind w:left="720"/>
      </w:pPr>
      <w:r/>
      <w:hyperlink r:id="rId9">
        <w:r>
          <w:rPr>
            <w:color w:val="0000EE"/>
            <w:u w:val="single"/>
          </w:rPr>
          <w:t>https://indianexpress.com/article/legal-news/gujarat-hc-notices-meta-x-google-pil-misuse-ai-10638676/</w:t>
        </w:r>
      </w:hyperlink>
      <w:r>
        <w:t xml:space="preserve"> - The Gujarat High Court has issued notices to social media intermediaries Meta India, Google, X, Reddit, and Scribd in a Public Interest Litigation (PIL) seeking legal reforms and regulatory directions to authorities concerned against the misuse of artificial intelligence (AI) in the creation and circulation of fake and manipulated videos and photographs, especially those targeting constitutional and statutory authorities on digital platforms. The court directed the platforms to ensure they are brought onboard the Sahyog portal for better coordination and time-bound action related to takedown of unlawful contents in strict compliance with the provisions of the Rules of the Information Technology Act, 2000.</w:t>
      </w:r>
      <w:r/>
    </w:p>
    <w:p>
      <w:pPr>
        <w:pStyle w:val="ListNumber"/>
        <w:spacing w:line="240" w:lineRule="auto"/>
        <w:ind w:left="720"/>
      </w:pPr>
      <w:r/>
      <w:hyperlink r:id="rId13">
        <w:r>
          <w:rPr>
            <w:color w:val="0000EE"/>
            <w:u w:val="single"/>
          </w:rPr>
          <w:t>https://www.livemint.com/news/india/gujarat-high-court-seeks-responses-from-centre-gujarat-government-on-pil-over-misuse-of-ai-generated-deepfakes-11771931756360.html</w:t>
        </w:r>
      </w:hyperlink>
      <w:r>
        <w:t xml:space="preserve"> - The Gujarat High Court has issued notices to the Central and state governments on a PIL concerning the misuse of artificial intelligence to create deepfakes and synthetically generated content targeting Constitutional authorities. A division bench of Chief Justice Sunita Agarwal and Justice DN Ray also directed the Gujarat DGP to file a response, stating that questions to issue notices to intermediary platforms Meta, Google, X, Reddit, and Scribd will be considered after receiving responses from governments. The PIL has been filed by advocate Vikas Vijay Nair seeking legal reforms and regulatory directions to address the creation and circulation of AI-generated fake videos and photographs of Constitutional authorities.</w:t>
      </w:r>
      <w:r/>
    </w:p>
    <w:p>
      <w:pPr>
        <w:pStyle w:val="ListNumber"/>
        <w:spacing w:line="240" w:lineRule="auto"/>
        <w:ind w:left="720"/>
      </w:pPr>
      <w:r/>
      <w:hyperlink r:id="rId12">
        <w:r>
          <w:rPr>
            <w:color w:val="0000EE"/>
            <w:u w:val="single"/>
          </w:rPr>
          <w:t>https://www.livelaw.in/high-court/gujarat-high-court/gujarat-high-court-pil-deepfake-ai-generated-content-intermediaries-530410</w:t>
        </w:r>
      </w:hyperlink>
      <w:r>
        <w:t xml:space="preserve"> - The Gujarat High Court has sought responses from social media intermediaries Meta, Google, X, Reddit, and Scribd over a PIL raising concerns about the 'sharp and alarming rise' in deepfake and AI-generated content circulating on digital and social media platforms. The court while issuing notice to the intermediaries asked them to also respond to affidavits filed by the State and Central governments in respect of practical implementation of the legislative framework to ensure strict compliance of due diligence obligations under Information Technology (Intermediary Guidelines and Digital Media Ethics Code) Rules, 2021 as amended by the Amendment Rules, 2026. In the interim, the court asked the intermediaries to ensure that they onboard the Centre's SAHYOG Portal for timely action and better coordination with law enforcement agencies.</w:t>
      </w:r>
      <w:r/>
    </w:p>
    <w:p>
      <w:pPr>
        <w:pStyle w:val="ListNumber"/>
        <w:spacing w:line="240" w:lineRule="auto"/>
        <w:ind w:left="720"/>
      </w:pPr>
      <w:r/>
      <w:hyperlink r:id="rId14">
        <w:r>
          <w:rPr>
            <w:color w:val="0000EE"/>
            <w:u w:val="single"/>
          </w:rPr>
          <w:t>https://www.lawtrend.in/gujarat-high-court-issues-notices-on-pil-seeking-regulation-of-ai-generated-deepfakes-targeting-constitutional-authorities/</w:t>
        </w:r>
      </w:hyperlink>
      <w:r>
        <w:t xml:space="preserve"> - The Gujarat High Court on Tuesday issued notices to the Central and State governments on a public interest litigation raising concerns over the misuse of artificial intelligence to create deepfakes and synthetically generated content targeting Constitutional and statutory authorities. A division bench comprising Chief Justice Sunita Agarwal and Justice D.N. Ray also directed the Director General of Police, Gujarat, to file a response. The Court stated that the question of issuing notices to intermediary platforms including Meta, Google, X, Reddit, and Scribd would be considered after the governments file their replies. The PIL has been filed by advocate Vikas Vijay Nair seeking legal reforms and regulatory directions to address the creation and circulation of AI-generated fake videos and photographs of Constitutional authorities.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nexpress.com/article/legal-news/gujarat-hc-notices-meta-x-google-pil-misuse-ai-10638676/" TargetMode="External"/><Relationship Id="rId10" Type="http://schemas.openxmlformats.org/officeDocument/2006/relationships/hyperlink" Target="https://deshgujarat.com/2026/04/15/gujarat-hc-issues-notices-to-meta-google-x-reddit-over-ai-deepfake-misuse/" TargetMode="External"/><Relationship Id="rId11" Type="http://schemas.openxmlformats.org/officeDocument/2006/relationships/hyperlink" Target="https://economictimes.indiatimes.com/tech/technology/gujarat-hc-issues-notices-to-meta-x-google-over-pil-seeking-curb-on-misuse-of-ai/articleshow/130283529.cms" TargetMode="External"/><Relationship Id="rId12" Type="http://schemas.openxmlformats.org/officeDocument/2006/relationships/hyperlink" Target="https://www.livelaw.in/high-court/gujarat-high-court/gujarat-high-court-pil-deepfake-ai-generated-content-intermediaries-530410" TargetMode="External"/><Relationship Id="rId13" Type="http://schemas.openxmlformats.org/officeDocument/2006/relationships/hyperlink" Target="https://www.livemint.com/news/india/gujarat-high-court-seeks-responses-from-centre-gujarat-government-on-pil-over-misuse-of-ai-generated-deepfakes-11771931756360.html" TargetMode="External"/><Relationship Id="rId14" Type="http://schemas.openxmlformats.org/officeDocument/2006/relationships/hyperlink" Target="https://www.lawtrend.in/gujarat-high-court-issues-notices-on-pil-seeking-regulation-of-ai-generated-deepfakes-targeting-constitutional-authoriti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