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Blood Peaks dungeon in Star Trail: Arena revives old-school RPG design with detailed environments and deliberate combat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 a recent post on his blog, Chester N. Bolingbroke wrote about his progress through "Star Trail: Arena", with particular attention on the Blood Peaks dungeon and the way it recalls the Halls of Colossus from "Arena". He treated the area as a reminder of how much old-school role-playing games can gain from careful layout, noting that the dungeon feels lived in rather than merely populated by enemies.</w:t>
      </w:r>
      <w:r/>
    </w:p>
    <w:p>
      <w:r/>
      <w:r>
        <w:t>Bolingbroke described the Blood Peaks as unusually detailed, with orc quarters, kitchens, sleeping areas and storage rooms giving the place a practical, believable structure. He also highlighted the frustration and satisfaction of working through hidden passages, where secret doors and the need to backtrack make navigation as important as combat.</w:t>
      </w:r>
      <w:r/>
    </w:p>
    <w:p>
      <w:r/>
      <w:r>
        <w:t>That combat, he suggested, is part of the appeal. Rather than pushing speed, the game encourages a slower, more deliberate approach in which positioning and resource management matter, especially when supplies found inside the dungeon can be put to tactical use. The result, in his account, is a stretch of play that rewards patience and attention to detail over brute force.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w:t>
      </w:r>
      <w:hyperlink r:id="rId10">
        <w:r>
          <w:rPr>
            <w:color w:val="0000EE"/>
            <w:u w:val="single"/>
          </w:rPr>
          <w:t>[7]</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http://crpgaddict.blogspot.com/2026/04/star-trail-arena.html</w:t>
        </w:r>
      </w:hyperlink>
      <w:r>
        <w:t xml:space="preserve"> - Please view link - unable to able to access data</w:t>
      </w:r>
      <w:r/>
    </w:p>
    <w:p>
      <w:pPr>
        <w:pStyle w:val="ListNumber"/>
        <w:spacing w:line="240" w:lineRule="auto"/>
        <w:ind w:left="720"/>
      </w:pPr>
      <w:r/>
      <w:hyperlink r:id="rId10">
        <w:r>
          <w:rPr>
            <w:color w:val="0000EE"/>
            <w:u w:val="single"/>
          </w:rPr>
          <w:t>https://www.crpgaddict.com/2026/04/star-trail-arena.html</w:t>
        </w:r>
      </w:hyperlink>
      <w:r>
        <w:t xml:space="preserve"> - In this blog post, the author discusses their experience playing 'Star Trail: Arena', focusing on the Blood Peaks dungeon. They compare it to the Halls of Colossus from 'Arena', noting similarities in design and gameplay. The post highlights the dungeon's detailed environment, including orc residences, kitchens, sleeping areas, and storage rooms. The author also mentions the challenges of navigating secret doors and the importance of backtracking. They reflect on the game's slower, more tactical combat system and the strategic use of resources found within the dungeon.</w:t>
      </w:r>
      <w:r/>
    </w:p>
    <w:p>
      <w:pPr>
        <w:pStyle w:val="ListNumber"/>
        <w:spacing w:line="240" w:lineRule="auto"/>
        <w:ind w:left="720"/>
      </w:pPr>
      <w:r/>
      <w:hyperlink r:id="rId10">
        <w:r>
          <w:rPr>
            <w:color w:val="0000EE"/>
            <w:u w:val="single"/>
          </w:rPr>
          <w:t>https://www.crpgaddict.com/2026/04/star-trail-arena.html</w:t>
        </w:r>
      </w:hyperlink>
      <w:r>
        <w:t xml:space="preserve"> - In this blog post, the author discusses their experience playing 'Star Trail: Arena', focusing on the Blood Peaks dungeon. They compare it to the Halls of Colossus from 'Arena', noting similarities in design and gameplay. The post highlights the dungeon's detailed environment, including orc residences, kitchens, sleeping areas, and storage rooms. The author also mentions the challenges of navigating secret doors and the importance of backtracking. They reflect on the game's slower, more tactical combat system and the strategic use of resources found within the dungeon.</w:t>
      </w:r>
      <w:r/>
    </w:p>
    <w:p>
      <w:pPr>
        <w:pStyle w:val="ListNumber"/>
        <w:spacing w:line="240" w:lineRule="auto"/>
        <w:ind w:left="720"/>
      </w:pPr>
      <w:r/>
      <w:hyperlink r:id="rId10">
        <w:r>
          <w:rPr>
            <w:color w:val="0000EE"/>
            <w:u w:val="single"/>
          </w:rPr>
          <w:t>https://www.crpgaddict.com/2026/04/star-trail-arena.html</w:t>
        </w:r>
      </w:hyperlink>
      <w:r>
        <w:t xml:space="preserve"> - In this blog post, the author discusses their experience playing 'Star Trail: Arena', focusing on the Blood Peaks dungeon. They compare it to the Halls of Colossus from 'Arena', noting similarities in design and gameplay. The post highlights the dungeon's detailed environment, including orc residences, kitchens, sleeping areas, and storage rooms. The author also mentions the challenges of navigating secret doors and the importance of backtracking. They reflect on the game's slower, more tactical combat system and the strategic use of resources found within the dungeon.</w:t>
      </w:r>
      <w:r/>
    </w:p>
    <w:p>
      <w:pPr>
        <w:pStyle w:val="ListNumber"/>
        <w:spacing w:line="240" w:lineRule="auto"/>
        <w:ind w:left="720"/>
      </w:pPr>
      <w:r/>
      <w:hyperlink r:id="rId10">
        <w:r>
          <w:rPr>
            <w:color w:val="0000EE"/>
            <w:u w:val="single"/>
          </w:rPr>
          <w:t>https://www.crpgaddict.com/2026/04/star-trail-arena.html</w:t>
        </w:r>
      </w:hyperlink>
      <w:r>
        <w:t xml:space="preserve"> - In this blog post, the author discusses their experience playing 'Star Trail: Arena', focusing on the Blood Peaks dungeon. They compare it to the Halls of Colossus from 'Arena', noting similarities in design and gameplay. The post highlights the dungeon's detailed environment, including orc residences, kitchens, sleeping areas, and storage rooms. The author also mentions the challenges of navigating secret doors and the importance of backtracking. They reflect on the game's slower, more tactical combat system and the strategic use of resources found within the dungeon.</w:t>
      </w:r>
      <w:r/>
    </w:p>
    <w:p>
      <w:pPr>
        <w:pStyle w:val="ListNumber"/>
        <w:spacing w:line="240" w:lineRule="auto"/>
        <w:ind w:left="720"/>
      </w:pPr>
      <w:r/>
      <w:hyperlink r:id="rId10">
        <w:r>
          <w:rPr>
            <w:color w:val="0000EE"/>
            <w:u w:val="single"/>
          </w:rPr>
          <w:t>https://www.crpgaddict.com/2026/04/star-trail-arena.html</w:t>
        </w:r>
      </w:hyperlink>
      <w:r>
        <w:t xml:space="preserve"> - In this blog post, the author discusses their experience playing 'Star Trail: Arena', focusing on the Blood Peaks dungeon. They compare it to the Halls of Colossus from 'Arena', noting similarities in design and gameplay. The post highlights the dungeon's detailed environment, including orc residences, kitchens, sleeping areas, and storage rooms. The author also mentions the challenges of navigating secret doors and the importance of backtracking. They reflect on the game's slower, more tactical combat system and the strategic use of resources found within the dungeon.</w:t>
      </w:r>
      <w:r/>
    </w:p>
    <w:p>
      <w:pPr>
        <w:pStyle w:val="ListNumber"/>
        <w:spacing w:line="240" w:lineRule="auto"/>
        <w:ind w:left="720"/>
      </w:pPr>
      <w:r/>
      <w:hyperlink r:id="rId10">
        <w:r>
          <w:rPr>
            <w:color w:val="0000EE"/>
            <w:u w:val="single"/>
          </w:rPr>
          <w:t>https://www.crpgaddict.com/2026/04/star-trail-arena.html</w:t>
        </w:r>
      </w:hyperlink>
      <w:r>
        <w:t xml:space="preserve"> - In this blog post, the author discusses their experience playing 'Star Trail: Arena', focusing on the Blood Peaks dungeon. They compare it to the Halls of Colossus from 'Arena', noting similarities in design and gameplay. The post highlights the dungeon's detailed environment, including orc residences, kitchens, sleeping areas, and storage rooms. The author also mentions the challenges of navigating secret doors and the importance of backtracking. They reflect on the game's slower, more tactical combat system and the strategic use of resources found within the dungeon.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crpgaddict.blogspot.com/2026/04/star-trail-arena.html" TargetMode="External"/><Relationship Id="rId10" Type="http://schemas.openxmlformats.org/officeDocument/2006/relationships/hyperlink" Target="https://www.crpgaddict.com/2026/04/star-trail-arena.html"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