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DeepMind's new philosopher signals a shift towards ethical AI development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Google DeepMind has hired a philosopher to help examine some of the most unsettled questions surrounding advanced artificial intelligence, a sign that the sector is broadening beyond engineering and towards the human consequences of its technology. Henry Shevlin, a philosopher at the University of Cambridge and deputy director of its Leverhulme Centre for the Future of Intelligence, said on social media that he joined the company in May under the title of philosopher.</w:t>
      </w:r>
      <w:r/>
    </w:p>
    <w:p>
      <w:r/>
      <w:r>
        <w:t>According to reporting by The Chosun Daily and other outlets, Shevlin’s work will centre on issues including whether AI could ever be conscious, how humans should relate to increasingly capable systems, and what safeguards may be needed if machines move closer to human-level intelligence. His appointment reflects a wider shift in the industry as companies that once concentrated mainly on model performance now place more weight on ethics, alignment and social impact.</w:t>
      </w:r>
      <w:r/>
    </w:p>
    <w:p>
      <w:r/>
      <w:r>
        <w:t>That broader trend is visible elsewhere in the market. Anthropic, which has built its reputation around “safe and responsible” AI, already employs philosopher Anscombe Askell, who has helped shape the principles behind Claude’s behaviour. The company also recently held a private summit in San Francisco with clergy, academics and business figures to discuss the moral and spiritual dimensions of chatbot use, according to reports.</w:t>
      </w:r>
      <w:r/>
    </w:p>
    <w:p>
      <w:r/>
      <w:r>
        <w:t>OpenAI, meanwhile, has been working with anthropologists to study the behaviour of ChatGPT Pro users, while Microsoft continues to run a Responsible AI function that it says helps turn its principles into product rules and policy work. The message across the sector is increasingly similar: as AI becomes more powerful and more widely used, the hardest problems are no longer purely technical. Companies are now trying to understand how these systems fit into human society, and how to prevent misuse, bias and other harms before the technology becomes even more deeply embedded in daily life.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Paragraph 3: </w:t>
      </w:r>
      <w:hyperlink r:id="rId15">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5">
        <w:r>
          <w:rPr>
            <w:color w:val="0000EE"/>
            <w:u w:val="single"/>
          </w:rPr>
          <w:t>[5]</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https://www.chosun.com/english/industry-en/2026/04/16/R27RAEK5FVDLFOBYLX7QCFO6LM/</w:t>
        </w:r>
      </w:hyperlink>
      <w:r>
        <w:t xml:space="preserve"> - Please view link - unable to able to access data</w:t>
      </w:r>
      <w:r/>
    </w:p>
    <w:p>
      <w:pPr>
        <w:pStyle w:val="ListNumber"/>
        <w:spacing w:line="240" w:lineRule="auto"/>
        <w:ind w:left="720"/>
      </w:pPr>
      <w:r/>
      <w:hyperlink r:id="rId10">
        <w:r>
          <w:rPr>
            <w:color w:val="0000EE"/>
            <w:u w:val="single"/>
          </w:rPr>
          <w:t>https://www.ndtv.com/science/google-deepmind-just-hired-an-actual-philosopher-heres-why-that-matters-11357625</w:t>
        </w:r>
      </w:hyperlink>
      <w:r>
        <w:t xml:space="preserve"> - Google DeepMind has appointed Henry Shevlin, a cognitive scientist and AI ethics researcher, to the role of Philosopher. Shevlin will focus on machine consciousness, human-AI relationships, and readiness for artificial general intelligence (AGI). This move reflects a broader trend in the AI industry of integrating humanities scholars to address ethical and societal implications of advanced AI systems. (</w:t>
      </w:r>
      <w:hyperlink r:id="rId17">
        <w:r>
          <w:rPr>
            <w:color w:val="0000EE"/>
            <w:u w:val="single"/>
          </w:rPr>
          <w:t>ndtv.com</w:t>
        </w:r>
      </w:hyperlink>
      <w:r>
        <w:t>)</w:t>
      </w:r>
      <w:r/>
    </w:p>
    <w:p>
      <w:pPr>
        <w:pStyle w:val="ListNumber"/>
        <w:spacing w:line="240" w:lineRule="auto"/>
        <w:ind w:left="720"/>
      </w:pPr>
      <w:r/>
      <w:hyperlink r:id="rId12">
        <w:r>
          <w:rPr>
            <w:color w:val="0000EE"/>
            <w:u w:val="single"/>
          </w:rPr>
          <w:t>https://news.aibase.com/news/27137</w:t>
        </w:r>
      </w:hyperlink>
      <w:r>
        <w:t xml:space="preserve"> - Google DeepMind has created a full-time 'Philosopher' position, appointing Henry Shevlin to focus on machine consciousness, human-AI relationships, and AGI readiness. This appointment signifies a shift in AI research, acknowledging that questions about consciousness and ethics require philosophical inquiry alongside technical development. (</w:t>
      </w:r>
      <w:hyperlink r:id="rId18">
        <w:r>
          <w:rPr>
            <w:color w:val="0000EE"/>
            <w:u w:val="single"/>
          </w:rPr>
          <w:t>news.aibase.com</w:t>
        </w:r>
      </w:hyperlink>
      <w:r>
        <w:t>)</w:t>
      </w:r>
      <w:r/>
    </w:p>
    <w:p>
      <w:pPr>
        <w:pStyle w:val="ListNumber"/>
        <w:spacing w:line="240" w:lineRule="auto"/>
        <w:ind w:left="720"/>
      </w:pPr>
      <w:r/>
      <w:hyperlink r:id="rId13">
        <w:r>
          <w:rPr>
            <w:color w:val="0000EE"/>
            <w:u w:val="single"/>
          </w:rPr>
          <w:t>https://www.moneycontrol.com/technology/google-deepmind-hires-philosopher-henry-shevlin-to-study-human-ai-relationships-and-human-ai-relationships-article-13888627.html</w:t>
        </w:r>
      </w:hyperlink>
      <w:r>
        <w:t xml:space="preserve"> - Google DeepMind has hired philosopher Henry Shevlin to study machine consciousness and human-AI relationships, marking a shift in how AI labs approach ethics, alignment, and long-term AGI readiness. Shevlin's appointment reflects a growing recognition of the need for interdisciplinary expertise in AI development. (</w:t>
      </w:r>
      <w:hyperlink r:id="rId19">
        <w:r>
          <w:rPr>
            <w:color w:val="0000EE"/>
            <w:u w:val="single"/>
          </w:rPr>
          <w:t>moneycontrol.com</w:t>
        </w:r>
      </w:hyperlink>
      <w:r>
        <w:t>)</w:t>
      </w:r>
      <w:r/>
    </w:p>
    <w:p>
      <w:pPr>
        <w:pStyle w:val="ListNumber"/>
        <w:spacing w:line="240" w:lineRule="auto"/>
        <w:ind w:left="720"/>
      </w:pPr>
      <w:r/>
      <w:hyperlink r:id="rId15">
        <w:r>
          <w:rPr>
            <w:color w:val="0000EE"/>
            <w:u w:val="single"/>
          </w:rPr>
          <w:t>https://www.livemint.com/ai/artificial-intelligence/this-philosopher-is-teaching-ai-to-have-morals-11770641685964.html</w:t>
        </w:r>
      </w:hyperlink>
      <w:r>
        <w:t xml:space="preserve"> - Anthropic has appointed philosopher Amanda Askell as its resident philosopher to shape the personality and moral framework of its AI chatbot, Claude. Askell's role involves teaching Claude to distinguish right from wrong, reflecting a unique approach to AI ethics. (</w:t>
      </w:r>
      <w:hyperlink r:id="rId20">
        <w:r>
          <w:rPr>
            <w:color w:val="0000EE"/>
            <w:u w:val="single"/>
          </w:rPr>
          <w:t>livemint.com</w:t>
        </w:r>
      </w:hyperlink>
      <w:r>
        <w:t>)</w:t>
      </w:r>
      <w:r/>
    </w:p>
    <w:p>
      <w:pPr>
        <w:pStyle w:val="ListNumber"/>
        <w:spacing w:line="240" w:lineRule="auto"/>
        <w:ind w:left="720"/>
      </w:pPr>
      <w:r/>
      <w:hyperlink r:id="rId14">
        <w:r>
          <w:rPr>
            <w:color w:val="0000EE"/>
            <w:u w:val="single"/>
          </w:rPr>
          <w:t>https://timesofindia.indiatimes.com/technology/tech-news/google-gets-its-philosopher-ai-ethicist-henry-shevlin-announces-i-have-been-recruited-by-google-deepmind-for-new-philosopher-position-focusing-on-/articleshow/130283010.cms</w:t>
        </w:r>
      </w:hyperlink>
      <w:r>
        <w:t xml:space="preserve"> - Henry Shevlin, an AI ethicist, has been recruited by Google DeepMind for a new 'Philosopher' position, focusing on machine consciousness, human-AI relationships, and AGI readiness. This appointment follows Anthropic's own philosopher-in-residence model and signals a growing industry recognition that the hardest questions about advanced AI may not have engineering answers. (</w:t>
      </w:r>
      <w:hyperlink r:id="rId21">
        <w:r>
          <w:rPr>
            <w:color w:val="0000EE"/>
            <w:u w:val="single"/>
          </w:rPr>
          <w:t>timesofindia.indiatimes.com</w:t>
        </w:r>
      </w:hyperlink>
      <w:r>
        <w:t>)</w:t>
      </w:r>
      <w:r/>
    </w:p>
    <w:p>
      <w:pPr>
        <w:pStyle w:val="ListNumber"/>
        <w:spacing w:line="240" w:lineRule="auto"/>
        <w:ind w:left="720"/>
      </w:pPr>
      <w:r/>
      <w:hyperlink r:id="rId11">
        <w:r>
          <w:rPr>
            <w:color w:val="0000EE"/>
            <w:u w:val="single"/>
          </w:rPr>
          <w:t>https://startupnews.fyi/2026/04/14/who-is-henry-shevlin-google-deepmind-hires-philosopher-to-work-on-human-ai-relationships/</w:t>
        </w:r>
      </w:hyperlink>
      <w:r>
        <w:t xml:space="preserve"> - Google DeepMind has hired philosopher Henry Shevlin for a role focusing on machine consciousness, human-AI relationships, and AGI readiness. Shevlin, currently serving as Associate Director at the Leverhulme Centre for the Future of Intelligence at the University of Cambridge, announced the move on social media. (</w:t>
      </w:r>
      <w:hyperlink r:id="rId22">
        <w:r>
          <w:rPr>
            <w:color w:val="0000EE"/>
            <w:u w:val="single"/>
          </w:rPr>
          <w:t>startupnews.fyi</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osun.com/english/industry-en/2026/04/16/R27RAEK5FVDLFOBYLX7QCFO6LM/" TargetMode="External"/><Relationship Id="rId10" Type="http://schemas.openxmlformats.org/officeDocument/2006/relationships/hyperlink" Target="https://www.ndtv.com/science/google-deepmind-just-hired-an-actual-philosopher-heres-why-that-matters-11357625" TargetMode="External"/><Relationship Id="rId11" Type="http://schemas.openxmlformats.org/officeDocument/2006/relationships/hyperlink" Target="https://startupnews.fyi/2026/04/14/who-is-henry-shevlin-google-deepmind-hires-philosopher-to-work-on-human-ai-relationships/" TargetMode="External"/><Relationship Id="rId12" Type="http://schemas.openxmlformats.org/officeDocument/2006/relationships/hyperlink" Target="https://news.aibase.com/news/27137" TargetMode="External"/><Relationship Id="rId13" Type="http://schemas.openxmlformats.org/officeDocument/2006/relationships/hyperlink" Target="https://www.moneycontrol.com/technology/google-deepmind-hires-philosopher-henry-shevlin-to-study-human-ai-relationships-and-human-ai-relationships-article-13888627.html" TargetMode="External"/><Relationship Id="rId14" Type="http://schemas.openxmlformats.org/officeDocument/2006/relationships/hyperlink" Target="https://timesofindia.indiatimes.com/technology/tech-news/google-gets-its-philosopher-ai-ethicist-henry-shevlin-announces-i-have-been-recruited-by-google-deepmind-for-new-philosopher-position-focusing-on-/articleshow/130283010.cms" TargetMode="External"/><Relationship Id="rId15" Type="http://schemas.openxmlformats.org/officeDocument/2006/relationships/hyperlink" Target="https://www.livemint.com/ai/artificial-intelligence/this-philosopher-is-teaching-ai-to-have-morals-11770641685964.html" TargetMode="External"/><Relationship Id="rId16" Type="http://schemas.openxmlformats.org/officeDocument/2006/relationships/hyperlink" Target="https://www.noahwire.com" TargetMode="External"/><Relationship Id="rId17" Type="http://schemas.openxmlformats.org/officeDocument/2006/relationships/hyperlink" Target="https://www.ndtv.com/science/google-deepmind-just-hired-an-actual-philosopher-heres-why-that-matters-11357625?utm_source=openai" TargetMode="External"/><Relationship Id="rId18" Type="http://schemas.openxmlformats.org/officeDocument/2006/relationships/hyperlink" Target="https://news.aibase.com/news/27137?utm_source=openai" TargetMode="External"/><Relationship Id="rId19" Type="http://schemas.openxmlformats.org/officeDocument/2006/relationships/hyperlink" Target="https://www.moneycontrol.com/technology/google-deepmind-hires-philosopher-henry-shevlin-to-study-human-ai-relationships-and-human-ai-relationships-article-13888627.html?utm_source=openai" TargetMode="External"/><Relationship Id="rId20" Type="http://schemas.openxmlformats.org/officeDocument/2006/relationships/hyperlink" Target="https://www.livemint.com/ai/artificial-intelligence/this-philosopher-is-teaching-ai-to-have-morals-11770641685964.html?utm_source=openai" TargetMode="External"/><Relationship Id="rId21" Type="http://schemas.openxmlformats.org/officeDocument/2006/relationships/hyperlink" Target="https://timesofindia.indiatimes.com/technology/tech-news/google-gets-its-philosopher-ai-ethicist-henry-shevlin-announces-i-have-been-recruited-by-google-deepmind-for-new-philosopher-position-focusing-on-/articleshow/130283010.cms?utm_source=openai" TargetMode="External"/><Relationship Id="rId22" Type="http://schemas.openxmlformats.org/officeDocument/2006/relationships/hyperlink" Target="https://startupnews.fyi/2026/04/14/who-is-henry-shevlin-google-deepmind-hires-philosopher-to-work-on-human-ai-relationshi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