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Reese Witherspoon’s AI plea sparks feminist and environmental backlash</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Reese Witherspoon has found herself at the centre of a fresh backlash after urging women to get comfortable with artificial intelligence, a message that landed awkwardly for many readers and writers who see the technology as deeply extractive. The actor and entrepreneur, whose book club and production company have helped elevate women’s voices, used Instagram to argue that women are underusing AI even though the jobs they hold are more exposed to automation.</w:t>
      </w:r>
      <w:r/>
    </w:p>
    <w:p>
      <w:r/>
      <w:r>
        <w:t>Witherspoon said women’s roles are three times more likely to be automated by AI, and that women are using the tools at a lower rate than men. She also pointed to her own book club, saying only three of ten women present were using AI, and framed adoption as a way for women to avoid being left behind in a changing labour market.</w:t>
      </w:r>
      <w:r/>
    </w:p>
    <w:p>
      <w:r/>
      <w:r>
        <w:t>That plea was met with criticism from authors and commentators who say the technology has been built, in part, on their work without permission or payment. Jennifer Wright, author of Glitz, Glam, and a Damn Good Time, said AI had plagiarised her books, arguing that being told to embrace the technology ignores the fact that it has already been trained on years of her writing. The reaction reflects a wider unease in publishing, where readers and writers alike have become increasingly wary of formulaic, machine-made text.</w:t>
      </w:r>
      <w:r/>
    </w:p>
    <w:p>
      <w:r/>
      <w:r>
        <w:t>The debate has also widened beyond copyright and into environmental politics. Critics of AI point to the huge electricity and water demands of the data centres that power large language models, noting that the environmental burden often falls hardest on poorer communities and women, especially in the Global South. The Indian Express essay places that concern in a feminist frame, arguing that technologies marketed as empowering can still reproduce old patterns of extraction, whether through unpaid creative labour, natural resources or the language of self-improvement.</w:t>
      </w:r>
      <w:r/>
    </w:p>
    <w:p>
      <w:r/>
      <w:r>
        <w:t>Witherspoon’s intervention is therefore more than a celebrity soundbite. It has become a proxy argument over who benefits from AI, who pays for it, and whether women are being invited to adapt to a system that is already exploiting them. For some, her warning about falling behind sounds pragmatic; for others, it feels like being asked to enthusiastically adopt the very tool that has helped devalue their work.</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t xml:space="preserve">- Paragraph 3: </w:t>
      </w:r>
      <w:hyperlink r:id="rId9">
        <w:r>
          <w:rPr>
            <w:color w:val="0000EE"/>
            <w:u w:val="single"/>
          </w:rPr>
          <w:t>[1]</w:t>
        </w:r>
      </w:hyperlink>
      <w:r>
        <w:t xml:space="preserve">- Paragraph 4: </w:t>
      </w:r>
      <w:hyperlink r:id="rId9">
        <w:r>
          <w:rPr>
            <w:color w:val="0000EE"/>
            <w:u w:val="single"/>
          </w:rPr>
          <w:t>[1]</w:t>
        </w:r>
      </w:hyperlink>
      <w:r>
        <w:t xml:space="preserve">, </w:t>
      </w:r>
      <w:hyperlink r:id="rId10">
        <w:r>
          <w:rPr>
            <w:color w:val="0000EE"/>
            <w:u w:val="single"/>
          </w:rPr>
          <w:t>[2]</w:t>
        </w:r>
      </w:hyperlink>
      <w:r>
        <w:t xml:space="preserve">, </w:t>
      </w:r>
      <w:hyperlink r:id="rId12">
        <w:r>
          <w:rPr>
            <w:color w:val="0000EE"/>
            <w:u w:val="single"/>
          </w:rPr>
          <w:t>[4]</w:t>
        </w:r>
      </w:hyperlink>
      <w:r>
        <w:t xml:space="preserve">, </w:t>
      </w:r>
      <w:hyperlink r:id="rId14">
        <w:r>
          <w:rPr>
            <w:color w:val="0000EE"/>
            <w:u w:val="single"/>
          </w:rPr>
          <w:t>[6]</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https://indianexpress.com/article/books-and-literature/reese-witherspoon-book-club-women-ai-feminism-artificial-intelligence-10643321/</w:t>
        </w:r>
      </w:hyperlink>
      <w:r>
        <w:t xml:space="preserve"> - Please view link - unable to able to access data</w:t>
      </w:r>
      <w:r/>
    </w:p>
    <w:p>
      <w:pPr>
        <w:pStyle w:val="ListNumber"/>
        <w:spacing w:line="240" w:lineRule="auto"/>
        <w:ind w:left="720"/>
      </w:pPr>
      <w:r/>
      <w:hyperlink r:id="rId10">
        <w:r>
          <w:rPr>
            <w:color w:val="0000EE"/>
            <w:u w:val="single"/>
          </w:rPr>
          <w:t>https://www.thewrap.com/culture-lifestyle/culture/reese-witherspoon-warns-women-ai-race/</w:t>
        </w:r>
      </w:hyperlink>
      <w:r>
        <w:t xml:space="preserve"> - Reese Witherspoon has urged women to embrace artificial intelligence (AI), highlighting that jobs traditionally held by women are three times more likely to be automated by AI. She noted that women are using AI at a rate 25% lower than men on average and encouraged women to learn about AI to avoid being left behind in the evolving job market. Witherspoon shared her concerns on Instagram, emphasizing the importance of women becoming involved in AI to stay competitive in the workforce.</w:t>
      </w:r>
      <w:r/>
    </w:p>
    <w:p>
      <w:pPr>
        <w:pStyle w:val="ListNumber"/>
        <w:spacing w:line="240" w:lineRule="auto"/>
        <w:ind w:left="720"/>
      </w:pPr>
      <w:r/>
      <w:hyperlink r:id="rId11">
        <w:r>
          <w:rPr>
            <w:color w:val="0000EE"/>
            <w:u w:val="single"/>
          </w:rPr>
          <w:t>https://www.wfmd.com/2026/04/17/reese-witherspoon-warns-ai-is-three-times-more-likely-to-replace-women/</w:t>
        </w:r>
      </w:hyperlink>
      <w:r>
        <w:t xml:space="preserve"> - Actress Reese Witherspoon has cautioned that women's jobs are three times more likely to be replaced by artificial intelligence (AI) than men's unless they begin learning how to use the technology. She shared her concerns on Instagram, recounting a recent book club meeting where only three out of ten women were using AI tools. Witherspoon emphasized the need for women to understand AI to keep up with technological advancements and protect their careers.</w:t>
      </w:r>
      <w:r/>
    </w:p>
    <w:p>
      <w:pPr>
        <w:pStyle w:val="ListNumber"/>
        <w:spacing w:line="240" w:lineRule="auto"/>
        <w:ind w:left="720"/>
      </w:pPr>
      <w:r/>
      <w:hyperlink r:id="rId12">
        <w:r>
          <w:rPr>
            <w:color w:val="0000EE"/>
            <w:u w:val="single"/>
          </w:rPr>
          <w:t>https://www.usmagazine.com/celebrity-news/news/reese-witherspoon-doubles-down-on-ai-after-fan-backlash/</w:t>
        </w:r>
      </w:hyperlink>
      <w:r>
        <w:t xml:space="preserve"> - Reese Witherspoon has reiterated her call for women to engage with artificial intelligence (AI) following mixed reactions to her previous statements. She shared her concerns on Instagram, noting that only three out of ten women in her book club were using AI tools. Witherspoon emphasized the importance of women becoming involved in AI to stay competitive in the evolving job market, despite some fans expressing concerns about the environmental impact of AI.</w:t>
      </w:r>
      <w:r/>
    </w:p>
    <w:p>
      <w:pPr>
        <w:pStyle w:val="ListNumber"/>
        <w:spacing w:line="240" w:lineRule="auto"/>
        <w:ind w:left="720"/>
      </w:pPr>
      <w:r/>
      <w:hyperlink r:id="rId13">
        <w:r>
          <w:rPr>
            <w:color w:val="0000EE"/>
            <w:u w:val="single"/>
          </w:rPr>
          <w:t>https://letsdatascience.com/news/reese-witherspoon-urges-women-to-learn-ai-314adcbc</w:t>
        </w:r>
      </w:hyperlink>
      <w:r>
        <w:t xml:space="preserve"> - Reese Witherspoon has urged women to learn and adopt artificial intelligence (AI) tools, warning that jobs traditionally held by women are three times more likely to be automated by AI. She highlighted that women are using AI at a rate 25% lower than men on average and encouraged women to learn about AI to avoid being left behind. Witherspoon shared her concerns on Instagram, emphasizing the importance of women becoming involved in AI to stay competitive in the workforce.</w:t>
      </w:r>
      <w:r/>
    </w:p>
    <w:p>
      <w:pPr>
        <w:pStyle w:val="ListNumber"/>
        <w:spacing w:line="240" w:lineRule="auto"/>
        <w:ind w:left="720"/>
      </w:pPr>
      <w:r/>
      <w:hyperlink r:id="rId14">
        <w:r>
          <w:rPr>
            <w:color w:val="0000EE"/>
            <w:u w:val="single"/>
          </w:rPr>
          <w:t>https://parade.com/news/reese-witherspoon-faces-backlash-over-ai-comments-instagram-video/</w:t>
        </w:r>
      </w:hyperlink>
      <w:r>
        <w:t xml:space="preserve"> - Reese Witherspoon has faced backlash after encouraging women to learn about artificial intelligence (AI) to protect their careers. She shared her concerns on Instagram, noting that only three out of ten women in her book club were using AI tools. While some followers supported her message, others expressed concerns about the environmental impact of AI and the potential for job displacement. Witherspoon emphasized the importance of women becoming involved in AI to stay competitive in the evolving job market.</w:t>
      </w:r>
      <w:r/>
    </w:p>
    <w:p>
      <w:pPr>
        <w:pStyle w:val="ListNumber"/>
        <w:spacing w:line="240" w:lineRule="auto"/>
        <w:ind w:left="720"/>
      </w:pPr>
      <w:r/>
      <w:hyperlink r:id="rId15">
        <w:r>
          <w:rPr>
            <w:color w:val="0000EE"/>
            <w:u w:val="single"/>
          </w:rPr>
          <w:t>https://www.thenews.com.pk/latest/1399156-reese-witherspoon-insists-on-women-learning-ai-its-time</w:t>
        </w:r>
      </w:hyperlink>
      <w:r>
        <w:t xml:space="preserve"> - Reese Witherspoon has emphasized the need for women to learn about artificial intelligence (AI) to stay competitive in the evolving job market. She shared her concerns on Instagram, noting that only three out of ten women in her book club were using AI tools. Witherspoon highlighted that jobs traditionally held by women are three times more likely to be automated by AI and encouraged women to learn about AI to avoid being left behind. She emphasized the importance of women becoming involved in AI to protect their careers.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dianexpress.com/article/books-and-literature/reese-witherspoon-book-club-women-ai-feminism-artificial-intelligence-10643321/" TargetMode="External"/><Relationship Id="rId10" Type="http://schemas.openxmlformats.org/officeDocument/2006/relationships/hyperlink" Target="https://www.thewrap.com/culture-lifestyle/culture/reese-witherspoon-warns-women-ai-race/" TargetMode="External"/><Relationship Id="rId11" Type="http://schemas.openxmlformats.org/officeDocument/2006/relationships/hyperlink" Target="https://www.wfmd.com/2026/04/17/reese-witherspoon-warns-ai-is-three-times-more-likely-to-replace-women/" TargetMode="External"/><Relationship Id="rId12" Type="http://schemas.openxmlformats.org/officeDocument/2006/relationships/hyperlink" Target="https://www.usmagazine.com/celebrity-news/news/reese-witherspoon-doubles-down-on-ai-after-fan-backlash/" TargetMode="External"/><Relationship Id="rId13" Type="http://schemas.openxmlformats.org/officeDocument/2006/relationships/hyperlink" Target="https://letsdatascience.com/news/reese-witherspoon-urges-women-to-learn-ai-314adcbc" TargetMode="External"/><Relationship Id="rId14" Type="http://schemas.openxmlformats.org/officeDocument/2006/relationships/hyperlink" Target="https://parade.com/news/reese-witherspoon-faces-backlash-over-ai-comments-instagram-video/" TargetMode="External"/><Relationship Id="rId15" Type="http://schemas.openxmlformats.org/officeDocument/2006/relationships/hyperlink" Target="https://www.thenews.com.pk/latest/1399156-reese-witherspoon-insists-on-women-learning-ai-its-tim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