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Internet Archive’s Wayback Machine faces increasing restrictions amid AI training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Internet Archive’s Wayback Machine is facing an awkward consequence of the AI boom: the same public record it has spent decades preserving is increasingly being treated by publishers as a potential source of training data.</w:t>
      </w:r>
      <w:r/>
    </w:p>
    <w:p>
      <w:r/>
      <w:r>
        <w:t>According to Nieman Lab, 241 news sites in nine countries now block at least one of the Internet Archive’s four crawling bots, with outlets including The New York Times and Reddit among them. The Guardian has taken a different approach, not blocking the crawlers outright but limiting what appears through the Archive’s interface and API, making archived versions harder for ordinary users to find and use.</w:t>
      </w:r>
      <w:r/>
    </w:p>
    <w:p>
      <w:r/>
      <w:r>
        <w:t>The shift reflects a broader fear that large language models are being trained on archived material without permission. Reported concerns over AI scraping have also helped drive similar restrictions at other sites, and a separate U.S. court ruling against Anna’s Archive has reinforced how aggressively copyright and anti-circumvention claims are now being tested in cases involving scraped digital material. Yet the Internet Archive says its systems are built for preservation and public access, not industrial-scale data harvesting.</w:t>
      </w:r>
      <w:r/>
    </w:p>
    <w:p>
      <w:r/>
      <w:r>
        <w:t>Mark Graham, who directs the Wayback Machine, has argued that the archive already uses controls to curb abuse and block large-scale extraction. In comments reported by Nieman Lab and elsewhere, he and other defenders of the Archive have warned that punishing preservation tools for the behaviour of AI firms risks damaging journalism, research and historical accountability instead.</w:t>
      </w:r>
      <w:r/>
    </w:p>
    <w:p>
      <w:r/>
      <w:r>
        <w:t>That concern is not abstract. The Internet Archive’s backers point out that many publishers rely on it when their own content disappears, changes or is removed entirely. If major news organisations continue to withdraw access, the result could be a thinner historical record of the web, with fewer traces of events, reporting and public debate available to researchers and the public.</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[3]</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https://theweek.com/tech/internet-archive-ai-scraping-wayback-machine</w:t>
        </w:r>
      </w:hyperlink>
      <w:r>
        <w:t xml:space="preserve"> - Please view link - unable to able to access data</w:t>
      </w:r>
      <w:r/>
    </w:p>
    <w:p>
      <w:pPr>
        <w:pStyle w:val="ListNumber"/>
        <w:spacing w:line="240" w:lineRule="auto"/>
        <w:ind w:left="720"/>
      </w:pPr>
      <w:r/>
      <w:hyperlink r:id="rId10">
        <w:r>
          <w:rPr>
            <w:color w:val="0000EE"/>
            <w:u w:val="single"/>
          </w:rPr>
          <w:t>https://www.tomshardware.com/tech-industry/big-tech/news-outlets-are-blocking-wayback-machine-from-archiving-their-pages-23-outlets-concerned-ai-companies-might-abuse-fair-use-and-use-it-to-train-their-models</w:t>
        </w:r>
      </w:hyperlink>
      <w:r>
        <w:t xml:space="preserve"> - As of April 2026, 23 major news publications, including USA Today and The New York Times, are blocking the Wayback Machine’s crawler, ia-archiverbot, from archiving their webpages. The primary concern is that AI companies could exploit archived content under fair use to train large language models (LLMs). This move has sparked debates about the implications for public access to historical records and accountability, as online articles are easily altered or deleted. While the legal system supports the Internet Archive's work as fair use—deeming it crucial for research and discovery—critics argue that blocking archives could harm societal access to information, particularly in an era of misinformation and AI hallucinations. The Wayback Machine plays a key role in preserving digital content, especially from defunct publications or updated articles. Discussions are ongoing, with Internet Archive’s Mark Graham in talks to regain access, and support emerging from journalists and activists emphasizing the public value of an independent archival record.</w:t>
      </w:r>
      <w:r/>
    </w:p>
    <w:p>
      <w:pPr>
        <w:pStyle w:val="ListNumber"/>
        <w:spacing w:line="240" w:lineRule="auto"/>
        <w:ind w:left="720"/>
      </w:pPr>
      <w:r/>
      <w:hyperlink r:id="rId13">
        <w:r>
          <w:rPr>
            <w:color w:val="0000EE"/>
            <w:u w:val="single"/>
          </w:rPr>
          <w:t>https://www.tomshardware.com/tech-industry/annas-archive-fined-322-million</w:t>
        </w:r>
      </w:hyperlink>
      <w:r>
        <w:t xml:space="preserve"> - A U.S. federal court has awarded Spotify and three major music labels a $322 million judgment against the anonymous operators of Anna's Archive, after the site scraped and planned to distribute 86 million files from Spotify. The ruling includes $22.2 million for copyright infringement of 148 works claimed by Sony, UMG, and Atlantic, and a significant $300 million awarded solely to Spotify under the Digital Millennium Copyright Act (DMCA) anti-circumvention provisions. The DMCA §1201 damages were based on Anna's Archive bypassing Spotify's technological protections, with $2,500 awarded for each of the 120,000 files downloaded for evidence. This ruling sets a potentially influential precedent: platforms do not need to own content or show actual harm to claim DMCA §1201 violations for scraping protected content. This has implications for AI training data, particularly for companies acquiring or using content gated behind authentication systems. Anna's Archive has framed its takedown-defiant efforts as "preservation," similar to AI labs' content retention defenses. The judgment may influence ongoing and future legal actions, notably the Nvidia case involving scraped books from Anna's Archive. Despite the site’s anonymity making collection of damages unlikely, the legal precedent is significant for future cases.</w:t>
      </w:r>
      <w:r/>
    </w:p>
    <w:p>
      <w:pPr>
        <w:pStyle w:val="ListNumber"/>
        <w:spacing w:line="240" w:lineRule="auto"/>
        <w:ind w:left="720"/>
      </w:pPr>
      <w:r/>
      <w:hyperlink r:id="rId12">
        <w:r>
          <w:rPr>
            <w:color w:val="0000EE"/>
            <w:u w:val="single"/>
          </w:rPr>
          <w:t>https://arstechnica.com/tech-policy/2025/08/reddit-blocks-internet-archive-to-end-sneaky-ai-scraping/</w:t>
        </w:r>
      </w:hyperlink>
      <w:r>
        <w:t xml:space="preserve"> - Reddit is now blocking the Internet Archive (IA) from indexing popular Reddit threads after allegedly catching sneaky AI firms—restricted from scraping Reddit—instead simply scraping data from IA’s archived content. Where before IA’s Wayback Machine dependably archived Reddit pages, profiles, and comments—as part of its mission to archive the Internet—moving forward, only screenshots of the Reddit homepage will be archived. As The Verge noted, this means the archive will only be useful as a snapshot of popular posts and news headlines each day, rather than providing a backup documenting deleted posts or a window into various Reddit subcultures or any given user’s activity.</w:t>
      </w:r>
      <w:r/>
    </w:p>
    <w:p>
      <w:pPr>
        <w:pStyle w:val="ListNumber"/>
        <w:spacing w:line="240" w:lineRule="auto"/>
        <w:ind w:left="720"/>
      </w:pPr>
      <w:r/>
      <w:hyperlink r:id="rId11">
        <w:r>
          <w:rPr>
            <w:color w:val="0000EE"/>
            <w:u w:val="single"/>
          </w:rPr>
          <w:t>https://www.techradar.com/computing/internet/ai-could-mean-the-end-of-the-wayback-machine-as-news-websites-are-increasingly-blocking-it-to-prevent-content-scraping</w:t>
        </w:r>
      </w:hyperlink>
      <w:r>
        <w:t xml:space="preserve"> - A growing number of major news websites are blocking the Wayback Machine, a digital archive run by the non-profit Internet Archive, from preserving their content. This trend is driven by concerns over artificial intelligence (AI), specifically that archived material is being used to train large language models (LLMs) without permission, thereby violating copyright laws and creating competition for original content publishers. Notable outlets like The New York Times and USA Today are among the 23 sites restricting the Wayback Machine's web crawler, despite some having benefited from the archive in their own investigative reporting. Wayback Machine Director Mark Graham highlighted the irony of this practice, warning that such blocks endanger the archive’s crucial role in preserving web history and maintaining accountability across government and media. Critics argue the move could limit journalism, research, and public oversight. The response has sparked a debate, and over 100 journalists have signed a petition supporting the Internet Archive. Dialogues between the archive and news publishers are ongoing, with advocates hoping for a resolution to maintain access to historical web content amid rising AI-related concerns.</w:t>
      </w:r>
      <w:r/>
    </w:p>
    <w:p>
      <w:pPr>
        <w:pStyle w:val="ListNumber"/>
        <w:spacing w:line="240" w:lineRule="auto"/>
        <w:ind w:left="720"/>
      </w:pPr>
      <w:r/>
      <w:hyperlink r:id="rId14">
        <w:r>
          <w:rPr>
            <w:color w:val="0000EE"/>
            <w:u w:val="single"/>
          </w:rPr>
          <w:t>https://www.pcgamer.com/hardware/preserving-the-web-is-not-the-problem-losing-it-is-claims-the-director-of-the-internet-archive/</w:t>
        </w:r>
      </w:hyperlink>
      <w:r>
        <w:t xml:space="preserve"> - Mark Graham, director of the Internet Archive, has responded to growing concerns about AI scraping, particularly as prominent websites like Reddit, The New York Times, and The Guardian block the Wayback Machine from archiving their content. In a TechDirt blog post titled "Preserving The Web Is Not The Problem. Losing It Is," Graham argues that while fears of AI misuse are understandable, archive tools are wrongly targeted. He emphasizes that the Wayback Machine is designed for human access, not AI exploitation, and highlights technical safeguards such as rate limiting and bot filtering. Graham warns that blocking web archives threatens public access to reliable historical records and harms research and journalism. He stresses that libraries and preservation tools aren’t the source of the problem, and preventing archival efforts could have serious unintended consequences. The deeper issue involves a conflict between preserving digital history and protecting revenue from paywalled content, intensified by the rise of generative AI.</w:t>
      </w:r>
      <w:r/>
    </w:p>
    <w:p>
      <w:pPr>
        <w:pStyle w:val="ListNumber"/>
        <w:spacing w:line="240" w:lineRule="auto"/>
        <w:ind w:left="720"/>
      </w:pPr>
      <w:r/>
      <w:hyperlink r:id="rId15">
        <w:r>
          <w:rPr>
            <w:color w:val="0000EE"/>
            <w:u w:val="single"/>
          </w:rPr>
          <w:t>https://www.pcgamer.com/games/the-internet-is-about-to-get-a-little-worse-as-reddit-moves-to-block-the-internet-archive-so-ai-companies-cant-scrape-its-content/</w:t>
        </w:r>
      </w:hyperlink>
      <w:r>
        <w:t xml:space="preserve"> - Reddit has announced that it will begin blocking the Internet Archive's Wayback Machine from indexing most of its content, citing concerns that AI companies are using archived Reddit posts to train their models in violation of platform policies. This new restriction will limit the Wayback Machine’s access to only Reddit’s homepage, making it unable to preserve individual posts or subreddits. Although Reddit claims the move is to curb AI-related policy breaches, critics argue the motivation is financial: Reddit has already entered into paid content-sharing deals with Google and OpenAI for AI training purposes. This decision is seen as harmful to public access to online history, particularly given the Internet Archive's non-profit status and the Wayback Machine’s vital role in preserving digital content. However, discussions between Reddit and the Internet Archive are ongoing, offering a slight chance for a more favorable resolution.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week.com/tech/internet-archive-ai-scraping-wayback-machine" TargetMode="External"/><Relationship Id="rId10" Type="http://schemas.openxmlformats.org/officeDocument/2006/relationships/hyperlink" Target="https://www.tomshardware.com/tech-industry/big-tech/news-outlets-are-blocking-wayback-machine-from-archiving-their-pages-23-outlets-concerned-ai-companies-might-abuse-fair-use-and-use-it-to-train-their-models" TargetMode="External"/><Relationship Id="rId11" Type="http://schemas.openxmlformats.org/officeDocument/2006/relationships/hyperlink" Target="https://www.techradar.com/computing/internet/ai-could-mean-the-end-of-the-wayback-machine-as-news-websites-are-increasingly-blocking-it-to-prevent-content-scraping" TargetMode="External"/><Relationship Id="rId12" Type="http://schemas.openxmlformats.org/officeDocument/2006/relationships/hyperlink" Target="https://arstechnica.com/tech-policy/2025/08/reddit-blocks-internet-archive-to-end-sneaky-ai-scraping/" TargetMode="External"/><Relationship Id="rId13" Type="http://schemas.openxmlformats.org/officeDocument/2006/relationships/hyperlink" Target="https://www.tomshardware.com/tech-industry/annas-archive-fined-322-million" TargetMode="External"/><Relationship Id="rId14" Type="http://schemas.openxmlformats.org/officeDocument/2006/relationships/hyperlink" Target="https://www.pcgamer.com/hardware/preserving-the-web-is-not-the-problem-losing-it-is-claims-the-director-of-the-internet-archive/" TargetMode="External"/><Relationship Id="rId15" Type="http://schemas.openxmlformats.org/officeDocument/2006/relationships/hyperlink" Target="https://www.pcgamer.com/games/the-internet-is-about-to-get-a-little-worse-as-reddit-moves-to-block-the-internet-archive-so-ai-companies-cant-scrape-its-cont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