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Mronline introduces Anubis challenge to curb AI scraping while balancing user friction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page now appearing on Mronline is less a conventional article than a warning: access to the site is being filtered through Anubis, a proof-of-work layer designed to frustrate automated scraping. The message says the system is there because large-scale AI crawlers have become heavy enough to strain services, and that the aim is to make bulk extraction of content costly while leaving ordinary readers largely unaffected.</w:t>
      </w:r>
      <w:r/>
    </w:p>
    <w:p>
      <w:r/>
      <w:r>
        <w:t>Anubis draws on the older Hashcash concept, which Adam Back proposed in 1997 as a way to make spam less economical by forcing senders to do computational work before delivery. In the same spirit, Anubis asks a visitor’s browser to complete a challenge that is easy to check but expensive to mass-produce, turning scale itself into the obstacle for bots. Documentation and related discussions describe it as open-source software built for precisely this kind of front-line defence, especially on sites that want to keep material available without giving free rein to scraping tools.</w:t>
      </w:r>
      <w:r/>
    </w:p>
    <w:p>
      <w:r/>
      <w:r>
        <w:t>The notice also underlines a practical trade-off that has become common across the web: stronger defences can mean friction for legitimate users, particularly if their browsers lack modern JavaScript support or rely on privacy tools that interfere with the challenge. That tension helps explain why systems such as Anubis are increasingly being used as a temporary barrier rather than a perfect solution, buying time for site operators while they decide how to respond to aggressive automated access.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3">
        <w:r>
          <w:rPr>
            <w:color w:val="0000EE"/>
            <w:u w:val="single"/>
          </w:rPr>
          <w:t>[5]</w:t>
        </w:r>
      </w:hyperlink>
      <w:r>
        <w:t xml:space="preserve">, </w:t>
      </w:r>
      <w:hyperlink r:id="rId14">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[5]</w:t>
        </w:r>
      </w:hyperlink>
      <w:r>
        <w:t xml:space="preserve">, </w:t>
      </w:r>
      <w:hyperlink r:id="rId11">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https://mronline.org/2026/04/20/167103/</w:t>
        </w:r>
      </w:hyperlink>
      <w:r>
        <w:t xml:space="preserve"> - Please view link - unable to able to access data</w:t>
      </w:r>
      <w:r/>
    </w:p>
    <w:p>
      <w:pPr>
        <w:pStyle w:val="ListNumber"/>
        <w:spacing w:line="240" w:lineRule="auto"/>
        <w:ind w:left="720"/>
      </w:pPr>
      <w:r/>
      <w:hyperlink r:id="rId12">
        <w:r>
          <w:rPr>
            <w:color w:val="0000EE"/>
            <w:u w:val="single"/>
          </w:rPr>
          <w:t>https://en.wikipedia.org/wiki/Hashcash</w:t>
        </w:r>
      </w:hyperlink>
      <w:r>
        <w:t xml:space="preserve"> - Hashcash is a proof-of-work system designed to limit email spam and denial-of-service attacks. Proposed in 1997 by Adam Back, it requires senders to perform computational work before sending emails, making mass spamming less cost-effective. The system involves concatenating a random number with a string multiple times and hashing the new string until a hash with a certain number of leading zeros is found. This method deters spammers by imposing a computational cost on sending emails, thereby reducing spam volumes.</w:t>
      </w:r>
      <w:r/>
    </w:p>
    <w:p>
      <w:pPr>
        <w:pStyle w:val="ListNumber"/>
        <w:spacing w:line="240" w:lineRule="auto"/>
        <w:ind w:left="720"/>
      </w:pPr>
      <w:r/>
      <w:hyperlink r:id="rId16">
        <w:r>
          <w:rPr>
            <w:color w:val="0000EE"/>
            <w:u w:val="single"/>
          </w:rPr>
          <w:t>https://www.codeproject.com/Articles/1172340/Hashcash-or-Proof-of-Work</w:t>
        </w:r>
      </w:hyperlink>
      <w:r>
        <w:t xml:space="preserve"> - This article provides an in-depth explanation of Hashcash, a proof-of-work system used to limit email spam and denial-of-service attacks. It details the algorithm's mechanics, including the process of concatenating a random number with a string and hashing it multiple times to find a hash with a specific number of leading zeros. The article also discusses the implementation of Hashcash in Python and its applications in combating spam and DoS attacks.</w:t>
      </w:r>
      <w:r/>
    </w:p>
    <w:p>
      <w:pPr>
        <w:pStyle w:val="ListNumber"/>
        <w:spacing w:line="240" w:lineRule="auto"/>
        <w:ind w:left="720"/>
      </w:pPr>
      <w:r/>
      <w:hyperlink r:id="rId10">
        <w:r>
          <w:rPr>
            <w:color w:val="0000EE"/>
            <w:u w:val="single"/>
          </w:rPr>
          <w:t>https://aza.gg/blog/5</w:t>
        </w:r>
      </w:hyperlink>
      <w:r>
        <w:t xml:space="preserve"> - Anubis is a system that protects resources from crawling bots by measuring the 'soul' of the connection requester using a Proof-of-Work method. Inspired by Hashcash, Anubis requires clients to solve computationally expensive problems that are easy to verify, deterring mass scraping by imposing significant computational costs on bots. This approach allows website administrators to identify and block AI scrapers effectively, ensuring resource protection.</w:t>
      </w:r>
      <w:r/>
    </w:p>
    <w:p>
      <w:pPr>
        <w:pStyle w:val="ListNumber"/>
        <w:spacing w:line="240" w:lineRule="auto"/>
        <w:ind w:left="720"/>
      </w:pPr>
      <w:r/>
      <w:hyperlink r:id="rId13">
        <w:r>
          <w:rPr>
            <w:color w:val="0000EE"/>
            <w:u w:val="single"/>
          </w:rPr>
          <w:t>https://en.wikipedia.org/wiki/Anubis_(software)</w:t>
        </w:r>
      </w:hyperlink>
      <w:r>
        <w:t xml:space="preserve"> - Anubis is an open-source software program that adds a proof-of-work challenge to websites before users can access them, deterring web scraping. Created by Xe Iaso, Anubis was inspired by Hashcash and is primarily used by Git forges and free and open-source software projects. The software temporarily blocks access to websites until the client completes a cryptographic challenge, imposing a computational cost on web crawlers while minimizing impact on legitimate visitors.</w:t>
      </w:r>
      <w:r/>
    </w:p>
    <w:p>
      <w:pPr>
        <w:pStyle w:val="ListNumber"/>
        <w:spacing w:line="240" w:lineRule="auto"/>
        <w:ind w:left="720"/>
      </w:pPr>
      <w:r/>
      <w:hyperlink r:id="rId11">
        <w:r>
          <w:rPr>
            <w:color w:val="0000EE"/>
            <w:u w:val="single"/>
          </w:rPr>
          <w:t>https://discussion.fedoraproject.org/t/making-sure-youre-not-a-bot/177285</w:t>
        </w:r>
      </w:hyperlink>
      <w:r>
        <w:t xml:space="preserve"> - This discussion thread on the Fedora Project forum addresses the implementation of Anubis to protect servers from aggressive AI web scrapers. It explains that Anubis uses a proof-of-work scheme similar to Hashcash to deter mass scraping by imposing computational costs on bots. The thread also discusses the challenges and considerations of using Anubis, including the need for modern JavaScript features and potential compatibility issues with certain plugins.</w:t>
      </w:r>
      <w:r/>
    </w:p>
    <w:p>
      <w:pPr>
        <w:pStyle w:val="ListNumber"/>
        <w:spacing w:line="240" w:lineRule="auto"/>
        <w:ind w:left="720"/>
      </w:pPr>
      <w:r/>
      <w:hyperlink r:id="rId14">
        <w:r>
          <w:rPr>
            <w:color w:val="0000EE"/>
            <w:u w:val="single"/>
          </w:rPr>
          <w:t>https://git.surgot.in/anubis/blame/docs/docs/design/why-proof-of-work.mdx?h=main&amp;id=78bb67fbf79bce6abed9d4e416ca1d10ed7dc12b</w:t>
        </w:r>
      </w:hyperlink>
      <w:r>
        <w:t xml:space="preserve"> - This document explains why Anubis uses a proof-of-work system to validate that clients are genuine. Inspired by Hashcash, the document details how Anubis generates challenges based on browser metadata and requires clients to solve computationally expensive problems that are easy to verify. This approach deters mass scraping by imposing significant computational costs on bots while minimizing impact on legitimate users.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ronline.org/2026/04/20/167103/" TargetMode="External"/><Relationship Id="rId10" Type="http://schemas.openxmlformats.org/officeDocument/2006/relationships/hyperlink" Target="https://aza.gg/blog/5" TargetMode="External"/><Relationship Id="rId11" Type="http://schemas.openxmlformats.org/officeDocument/2006/relationships/hyperlink" Target="https://discussion.fedoraproject.org/t/making-sure-youre-not-a-bot/177285" TargetMode="External"/><Relationship Id="rId12" Type="http://schemas.openxmlformats.org/officeDocument/2006/relationships/hyperlink" Target="https://en.wikipedia.org/wiki/Hashcash" TargetMode="External"/><Relationship Id="rId13" Type="http://schemas.openxmlformats.org/officeDocument/2006/relationships/hyperlink" Target="https://en.wikipedia.org/wiki/Anubis_(software)" TargetMode="External"/><Relationship Id="rId14" Type="http://schemas.openxmlformats.org/officeDocument/2006/relationships/hyperlink" Target="https://git.surgot.in/anubis/blame/docs/docs/design/why-proof-of-work.mdx?h=main&amp;id=78bb67fbf79bce6abed9d4e416ca1d10ed7dc12b" TargetMode="External"/><Relationship Id="rId15" Type="http://schemas.openxmlformats.org/officeDocument/2006/relationships/hyperlink" Target="https://www.noahwire.com" TargetMode="External"/><Relationship Id="rId16" Type="http://schemas.openxmlformats.org/officeDocument/2006/relationships/hyperlink" Target="https://www.codeproject.com/Articles/1172340/Hashcash-or-Proof-of-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