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Wikipedia's stricter review process leads to 68% rejection rate, with tech startups struggling most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Wikipedia rejected 68% of new article submissions analysed in a report from Lumino Digital, a communications consultancy that advises clients on online reputation and visibility. The company said the figures point to a stricter environment for would-be contributors, with notability and sourcing remaining the main hurdles for approval. Startups and technology firms appeared to fare worst, while business executives also struggled to clear the platform's review process.</w:t>
      </w:r>
      <w:r/>
    </w:p>
    <w:p>
      <w:r/>
      <w:r>
        <w:t>According to the report, the most common reason drafts were turned away was that they did not meet Wikipedia's notability standards. Lumino Digital said 57% of declines were tied to submissions that, in the editors' view, did not show enough independent coverage to justify a stand-alone entry. The firm also said startups and tech companies had an approval rate of just 6%, compared with 12% for business executives and 48% for arts and culture topics.</w:t>
      </w:r>
      <w:r/>
    </w:p>
    <w:p>
      <w:r/>
      <w:r>
        <w:t>Rhiannon Ruff, founding partner at Lumino Digital, said many organisations still assume a polished draft is enough to win approval, especially now that AI tools can produce text quickly. She said editors were instead focusing on the volume and quality of media coverage behind a topic, rather than the quality of the prose alone.</w:t>
      </w:r>
      <w:r/>
    </w:p>
    <w:p>
      <w:r/>
      <w:r>
        <w:t>The report also found that 16% of drafts were flagged over possible AI or large language model use, at a time when Wikipedia's editor community has moved to restrict AI-generated articles and rewrites. Lumino Digital said the findings reflect a wider editorial squeeze on the site, which it argues is being compounded by a shrinking pool of active editors and a small number of prolific reviewers handling a large share of submissions. The consultancy also pointed to Wikipedia's growing role in AI-driven search and information products as a reason the approval process matters beyond the platform itself.</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[1]</w:t>
        </w:r>
      </w:hyperlink>
      <w:r>
        <w:t xml:space="preserve">- Paragraph 4: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https://www.prweb.com/releases/new-report-finds-wikipedia-rejects-68-percent-of-new-article-submissions-302745515.html</w:t>
        </w:r>
      </w:hyperlink>
      <w:r>
        <w:t xml:space="preserve"> - Original press release. View link for all data</w:t>
      </w:r>
      <w:r/>
    </w:p>
    <w:p>
      <w:pPr>
        <w:pStyle w:val="ListNumber"/>
        <w:spacing w:line="240" w:lineRule="auto"/>
        <w:ind w:left="720"/>
      </w:pPr>
      <w:r/>
      <w:hyperlink r:id="rId9">
        <w:r>
          <w:rPr>
            <w:color w:val="0000EE"/>
            <w:u w:val="single"/>
          </w:rPr>
          <w:t>https://www.prweb.com/releases/new-report-finds-wikipedia-rejects-68-percent-of-new-article-submissions-302745515.html</w:t>
        </w:r>
      </w:hyperlink>
      <w:r>
        <w:t xml:space="preserve"> - A recent report reveals that Wikipedia rejects 68% of new article submissions, with startups and tech companies having a 6% approval rate, and business executives at 12%. The primary reason for rejection is the lack of notability, as 57% of drafts fail to meet Wikipedia's notability guidelines. Additionally, 16% of drafts are flagged for AI-related concerns, highlighting the challenges posed by AI-generated content. The report also notes that 40% of submissions are reviewed by just 11 prolific editors, indicating a limited number of reviewing editors.</w:t>
      </w:r>
      <w:r/>
    </w:p>
    <w:p>
      <w:pPr>
        <w:pStyle w:val="ListNumber"/>
        <w:spacing w:line="240" w:lineRule="auto"/>
        <w:ind w:left="720"/>
      </w:pPr>
      <w:r/>
      <w:hyperlink r:id="rId10">
        <w:r>
          <w:rPr>
            <w:color w:val="0000EE"/>
            <w:u w:val="single"/>
          </w:rPr>
          <w:t>https://www.luminodigital.com/wikipedias-deletionist-pivot-white-paper</w:t>
        </w:r>
      </w:hyperlink>
      <w:r>
        <w:t xml:space="preserve"> - Lumino Digital's white paper discusses Wikipedia's editorial crisis, noting that while the encyclopedia has over 6.7 million articles, the number of active editors is declining. This imbalance has made the creation of new articles increasingly difficult, with drafts submitted through the Articles for Creation process often being declined due to rigid notability standards.</w:t>
      </w:r>
      <w:r/>
    </w:p>
    <w:p>
      <w:pPr>
        <w:pStyle w:val="ListNumber"/>
        <w:spacing w:line="240" w:lineRule="auto"/>
        <w:ind w:left="720"/>
      </w:pPr>
      <w:r/>
      <w:hyperlink r:id="rId11">
        <w:r>
          <w:rPr>
            <w:color w:val="0000EE"/>
            <w:u w:val="single"/>
          </w:rPr>
          <w:t>https://www.luminodigital.com/ai-search-and-wikipedia</w:t>
        </w:r>
      </w:hyperlink>
      <w:r>
        <w:t xml:space="preserve"> - Lumino Digital highlights the importance of Wikipedia in AI search ecosystems, stating that Wikipedia is the second most-used source in the C4 dataset used to train models like Google’s PaLM and OpenAI's GPT. The article emphasizes that Wikipedia content appears in AI search summaries, ChatGPT plugins, LinkedIn profiles, Google Knowledge Panels, and DuckDuckGo answers, underscoring its central role in AI-driven search results.</w:t>
      </w:r>
      <w:r/>
    </w:p>
    <w:p>
      <w:pPr>
        <w:pStyle w:val="ListNumber"/>
        <w:spacing w:line="240" w:lineRule="auto"/>
        <w:ind w:left="720"/>
      </w:pPr>
      <w:r/>
      <w:hyperlink r:id="rId12">
        <w:r>
          <w:rPr>
            <w:color w:val="0000EE"/>
            <w:u w:val="single"/>
          </w:rPr>
          <w:t>https://www.luminodigital.com/about-us</w:t>
        </w:r>
      </w:hyperlink>
      <w:r>
        <w:t xml:space="preserve"> - Lumino Digital is a communications consultancy that assists brands in managing their digital presence, particularly on platforms like Wikipedia, AI search, and review sites. The agency is known for strategic reputation management grounded in ethical practice, client partnership, and long-term digital health.</w:t>
      </w:r>
      <w:r/>
    </w:p>
    <w:p>
      <w:pPr>
        <w:pStyle w:val="ListNumber"/>
        <w:spacing w:line="240" w:lineRule="auto"/>
        <w:ind w:left="720"/>
      </w:pPr>
      <w:r/>
      <w:hyperlink r:id="rId13">
        <w:r>
          <w:rPr>
            <w:color w:val="0000EE"/>
            <w:u w:val="single"/>
          </w:rPr>
          <w:t>https://www.luminodigital.com/ai-search-visibility</w:t>
        </w:r>
      </w:hyperlink>
      <w:r>
        <w:t xml:space="preserve"> - Lumino Digital offers AI search visibility services, providing a strategic evaluation of a brand’s visibility across generative AI tools, search engines, and Wikipedia. The audit assesses how AI tools describe a brand, the sources they cite, and offers actionable guidance to improve accuracy and reduce misinformation in AI-generated content.</w:t>
      </w:r>
      <w:r/>
    </w:p>
    <w:p>
      <w:pPr>
        <w:pStyle w:val="ListNumber"/>
        <w:spacing w:line="240" w:lineRule="auto"/>
        <w:ind w:left="720"/>
      </w:pPr>
      <w:r/>
      <w:hyperlink r:id="rId14">
        <w:r>
          <w:rPr>
            <w:color w:val="0000EE"/>
            <w:u w:val="single"/>
          </w:rPr>
          <w:t>https://www.luminodigital.com/wikipedia-page-creation</w:t>
        </w:r>
      </w:hyperlink>
      <w:r>
        <w:t xml:space="preserve"> - Lumino Digital provides a Wikipedia page creation service, guiding clients through the process of creating and maintaining Wikipedia articles. The service includes topic review and notability checks, drafting in a neutral, encyclopedic style, submission via Articles for Creation, and ongoing monitoring to ensure compliance with Wikipedia's guidelines and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web.com/releases/new-report-finds-wikipedia-rejects-68-percent-of-new-article-submissions-302745515.html" TargetMode="External"/><Relationship Id="rId10" Type="http://schemas.openxmlformats.org/officeDocument/2006/relationships/hyperlink" Target="https://www.luminodigital.com/wikipedias-deletionist-pivot-white-paper" TargetMode="External"/><Relationship Id="rId11" Type="http://schemas.openxmlformats.org/officeDocument/2006/relationships/hyperlink" Target="https://www.luminodigital.com/ai-search-and-wikipedia" TargetMode="External"/><Relationship Id="rId12" Type="http://schemas.openxmlformats.org/officeDocument/2006/relationships/hyperlink" Target="https://www.luminodigital.com/about-us" TargetMode="External"/><Relationship Id="rId13" Type="http://schemas.openxmlformats.org/officeDocument/2006/relationships/hyperlink" Target="https://www.luminodigital.com/ai-search-visibility" TargetMode="External"/><Relationship Id="rId14" Type="http://schemas.openxmlformats.org/officeDocument/2006/relationships/hyperlink" Target="https://www.luminodigital.com/wikipedia-page-crea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