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Deezer reveals surge in AI-generated music, now comprising nearly half of uploads but minimal streaming impact</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t>Deezer says AI-generated music has moved from a niche curiosity to a dominant force in its upload pipeline, with nearly 75,000 AI-made tracks arriving each day and accounting for 44% of all new submissions. The French streaming platform said the scale of the influx now amounts to more than two million AI-generated tracks a month, while its own listener data suggests the songs remain a minor part of actual consumption.</w:t>
      </w:r>
      <w:r/>
    </w:p>
    <w:p>
      <w:r/>
      <w:r>
        <w:t>According to Deezer, AI-generated tracks make up only 1% to 3% of total streams on the service, and about 85% of those plays are flagged as fraudulent and removed from monetisation. The company has also begun tagging fully AI-made music and excluding it from recommendation systems, while offering its detection technology for licensing as it presses for wider industry standards on transparency.</w:t>
      </w:r>
      <w:r/>
    </w:p>
    <w:p>
      <w:r/>
      <w:r>
        <w:t>The latest figures build on a rapid escalation over the past year. Deezer said in April 2025 that fully AI-generated music represented 18% of new uploads, or more than 20,000 tracks a day, after its detection tool launched in January that year. By September 2025, it said that share had risen to 28%, and in January 2026 it reported more than 60,000 AI tracks a day, equal to roughly 39% of daily uploads, alongside 13.4 million tagged AI tracks detected during 2025.</w:t>
      </w:r>
      <w:r/>
    </w:p>
    <w:p>
      <w:r/>
      <w:r>
        <w:t>The company’s warnings come as the music business grapples with the risks of synthetic content and streaming fraud. Deezer says a survey it carried out last year found most listeners could not distinguish between human-made and fully AI-generated songs. That concern has been sharpened by a US case in which Michael Smith pleaded guilty to wire fraud after prosecutors said he used AI to create fake tracks and bots to stream them billions of times, diverting more than $8 million in royalties. Deezer chief executive Alexis Lanternier has urged the wider sector to act to protect artists’ rights and give fans clearer information about what they are hearing.</w:t>
      </w:r>
      <w:r/>
    </w:p>
    <w:p>
      <w:pPr>
        <w:pStyle w:val="Heading3"/>
      </w:pPr>
      <w:r>
        <w:t>Source Reference Map</w:t>
      </w:r>
      <w:r/>
    </w:p>
    <w:p>
      <w:r/>
      <w:r>
        <w:rPr>
          <w:b/>
        </w:rPr>
        <w:t>Inspired by headline at:</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[3]</w:t>
        </w:r>
      </w:hyperlink>
      <w:r>
        <w:t xml:space="preserve">- Paragraph 2: </w:t>
      </w:r>
      <w:hyperlink r:id="rId10">
        <w:r>
          <w:rPr>
            <w:color w:val="0000EE"/>
            <w:u w:val="single"/>
          </w:rPr>
          <w:t>[2]</w:t>
        </w:r>
      </w:hyperlink>
      <w:r>
        <w:t xml:space="preserve">, </w:t>
      </w:r>
      <w:hyperlink r:id="rId12">
        <w:r>
          <w:rPr>
            <w:color w:val="0000EE"/>
            <w:u w:val="single"/>
          </w:rPr>
          <w:t>[5]</w:t>
        </w:r>
      </w:hyperlink>
      <w:r>
        <w:t xml:space="preserve">- Paragraph 3: </w:t>
      </w:r>
      <w:hyperlink r:id="rId11">
        <w:r>
          <w:rPr>
            <w:color w:val="0000EE"/>
            <w:u w:val="single"/>
          </w:rPr>
          <w:t>[3]</w:t>
        </w:r>
      </w:hyperlink>
      <w:r>
        <w:t xml:space="preserve">, </w:t>
      </w:r>
      <w:hyperlink r:id="rId13">
        <w:r>
          <w:rPr>
            <w:color w:val="0000EE"/>
            <w:u w:val="single"/>
          </w:rPr>
          <w:t>[4]</w:t>
        </w:r>
      </w:hyperlink>
      <w:r>
        <w:t xml:space="preserve">, </w:t>
      </w:r>
      <w:hyperlink r:id="rId12">
        <w:r>
          <w:rPr>
            <w:color w:val="0000EE"/>
            <w:u w:val="single"/>
          </w:rPr>
          <w:t>[5]</w:t>
        </w:r>
      </w:hyperlink>
      <w:r>
        <w:t xml:space="preserve">- Paragraph 4: </w:t>
      </w:r>
      <w:hyperlink r:id="rId10">
        <w:r>
          <w:rPr>
            <w:color w:val="0000EE"/>
            <w:u w:val="single"/>
          </w:rPr>
          <w:t>[2]</w:t>
        </w:r>
      </w:hyperlink>
      <w:r>
        <w:t xml:space="preserve">, </w:t>
      </w:r>
      <w:hyperlink r:id="rId12">
        <w:r>
          <w:rPr>
            <w:color w:val="0000EE"/>
            <w:u w:val="single"/>
          </w:rPr>
          <w:t>[5]</w:t>
        </w:r>
      </w:hyperlink>
      <w:r>
        <w:t xml:space="preserve">, </w:t>
      </w:r>
      <w:hyperlink r:id="rId14">
        <w:r>
          <w:rPr>
            <w:color w:val="0000EE"/>
            <w:u w:val="single"/>
          </w:rPr>
          <w:t>[6]</w:t>
        </w:r>
      </w:hyperlink>
      <w:r>
        <w:t xml:space="preserve">, </w:t>
      </w:r>
      <w:hyperlink r:id="rId15">
        <w:r>
          <w:rPr>
            <w:color w:val="0000EE"/>
            <w:u w:val="single"/>
          </w:rPr>
          <w:t>[7]</w:t>
        </w:r>
      </w:hyperlink>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https://www.ndtv.com/feature/nearly-half-of-all-songs-uploaded-to-music-streaming-platform-deezer-are-now-ai-generated-11390100</w:t>
        </w:r>
      </w:hyperlink>
      <w:r>
        <w:t xml:space="preserve"> - Please view link - unable to able to access data</w:t>
      </w:r>
      <w:r/>
    </w:p>
    <w:p>
      <w:pPr>
        <w:pStyle w:val="ListNumber"/>
        <w:spacing w:line="240" w:lineRule="auto"/>
        <w:ind w:left="720"/>
      </w:pPr>
      <w:r/>
      <w:hyperlink r:id="rId10">
        <w:r>
          <w:rPr>
            <w:color w:val="0000EE"/>
            <w:u w:val="single"/>
          </w:rPr>
          <w:t>https://newsroom-deezer.com/2026/04/ai-generated-tracks-represent-44-of-new-uploaded-music/</w:t>
        </w:r>
      </w:hyperlink>
      <w:r>
        <w:t xml:space="preserve"> - Deezer reports that nearly 75,000 AI-generated tracks are uploaded daily, accounting for 44% of all daily uploads. Despite this surge, AI-generated music comprises only 1-3% of total streams, with 85% of these streams identified as fraudulent and demonetised. Deezer has implemented measures such as tagging AI-generated music and excluding it from recommendations to combat this issue. The company also offers its AI detection technology for licensing to promote industry-wide transparency and fairness.</w:t>
      </w:r>
      <w:r/>
    </w:p>
    <w:p>
      <w:pPr>
        <w:pStyle w:val="ListNumber"/>
        <w:spacing w:line="240" w:lineRule="auto"/>
        <w:ind w:left="720"/>
      </w:pPr>
      <w:r/>
      <w:hyperlink r:id="rId11">
        <w:r>
          <w:rPr>
            <w:color w:val="0000EE"/>
            <w:u w:val="single"/>
          </w:rPr>
          <w:t>https://newsroom-deezer.com/2025/04/deezer-reveals-18-of-all-new-music-uploaded-to-streaming-is-fully-ai-generated/</w:t>
        </w:r>
      </w:hyperlink>
      <w:r>
        <w:t xml:space="preserve"> - In April 2025, Deezer revealed that 18% of all new music uploaded to its platform was fully AI-generated, equating to over 20,000 tracks daily. This marked an increase from 10% in January 2025, when Deezer launched its AI-music detection tool. The company emphasised the need for responsible development of generative AI to safeguard the rights and revenues of artists and songwriters while maintaining transparency for fans.</w:t>
      </w:r>
      <w:r/>
    </w:p>
    <w:p>
      <w:pPr>
        <w:pStyle w:val="ListNumber"/>
        <w:spacing w:line="240" w:lineRule="auto"/>
        <w:ind w:left="720"/>
      </w:pPr>
      <w:r/>
      <w:hyperlink r:id="rId13">
        <w:r>
          <w:rPr>
            <w:color w:val="0000EE"/>
            <w:u w:val="single"/>
          </w:rPr>
          <w:t>https://newsroom-deezer.com/2025/09/28-fully-ai-generated-music/</w:t>
        </w:r>
      </w:hyperlink>
      <w:r>
        <w:t xml:space="preserve"> - By September 2025, Deezer reported that 28% of all music delivered to streaming was fully AI-generated, with over 30,000 AI-generated tracks uploaded daily. Deezer remained the only streaming provider to tag 100% AI-generated content and exclude it from recommendations, championing fairness and transparency in the music industry.</w:t>
      </w:r>
      <w:r/>
    </w:p>
    <w:p>
      <w:pPr>
        <w:pStyle w:val="ListNumber"/>
        <w:spacing w:line="240" w:lineRule="auto"/>
        <w:ind w:left="720"/>
      </w:pPr>
      <w:r/>
      <w:hyperlink r:id="rId12">
        <w:r>
          <w:rPr>
            <w:color w:val="0000EE"/>
            <w:u w:val="single"/>
          </w:rPr>
          <w:t>https://newsroom-deezer.com/2026/01/ai-generated-music-deezer-selling-detection-tool/</w:t>
        </w:r>
      </w:hyperlink>
      <w:r>
        <w:t xml:space="preserve"> - In January 2026, Deezer confirmed that up to 85% of AI-music streams were detected as fraudulent and demonetised. The company also made its AI detection technology commercially available, encouraging industry-wide transparency. Over 13.4 million AI tracks were detected and tagged on Deezer in 2025, with over 60,000 AI tracks uploaded daily, equating to roughly 39% of daily uploads.</w:t>
      </w:r>
      <w:r/>
    </w:p>
    <w:p>
      <w:pPr>
        <w:pStyle w:val="ListNumber"/>
        <w:spacing w:line="240" w:lineRule="auto"/>
        <w:ind w:left="720"/>
      </w:pPr>
      <w:r/>
      <w:hyperlink r:id="rId14">
        <w:r>
          <w:rPr>
            <w:color w:val="0000EE"/>
            <w:u w:val="single"/>
          </w:rPr>
          <w:t>https://www.loudersound.com/music/fraudster-earns-million-of-dollars-streaming-ai-songs-no-human-listens-to</w:t>
        </w:r>
      </w:hyperlink>
      <w:r>
        <w:t xml:space="preserve"> - An American man, Michael Smith, pleaded guilty to wire fraud after orchestrating an elaborate scheme using AI-generated music and automated bots. Smith created hundreds of thousands of songs with AI and used software to stream these songs billions of times through fake accounts on major music platforms like Spotify, Apple Music, and YouTube Music. These fake streams enabled him to collect over $8 million in royalty payments meant for legitimate artists. The fraud diverted money from real musicians, exploiting the royalty distribution system that pays based on the volume of streams. Smith faces up to five years in prison and has agreed to return the $8,091,843.64 gained through the scam. The case highlights growing concerns over the impact of AI-generated music, with industry insiders expressing ethical worries about AI’s disruptive potential. The incident underscores the ease with which fake artists and songs can now be created and monetised using current AI tools, a concern also illustrated by YouTuber Rick Beato in a recent video demonstration.</w:t>
      </w:r>
      <w:r/>
    </w:p>
    <w:p>
      <w:pPr>
        <w:pStyle w:val="ListNumber"/>
        <w:spacing w:line="240" w:lineRule="auto"/>
        <w:ind w:left="720"/>
      </w:pPr>
      <w:r/>
      <w:hyperlink r:id="rId15">
        <w:r>
          <w:rPr>
            <w:color w:val="0000EE"/>
            <w:u w:val="single"/>
          </w:rPr>
          <w:t>https://www.pcgamer.com/software/ai/man-pleads-guilty-to-generating-songs-with-ai-then-having-bots-stream-them-billions-of-times-to-make-over-usd8-million-in-royalties/</w:t>
        </w:r>
      </w:hyperlink>
      <w:r>
        <w:t xml:space="preserve"> - In a groundbreaking case of digital fraud, Michael Smith of North Carolina pleaded guilty to conspiracy to commit wire fraud after creating and streaming AI-generated songs through bot accounts to illicitly collect over $8 million in royalties. According to the U.S. Attorney for the Southern District of New York, Smith developed hundreds of thousands of fake songs using artificial intelligence and orchestrated billions of bot-driven streams to inflate royalty earnings. Though the music and listeners were fabricated, the financial gain was very real. Smith has agreed to forfeit his earnings, and he faces up to five years in prison when sentenced in July. This case underscores the potential for AI technology to be misused and raises concerns about ethical and legal implications in the digital content and music industries.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dtv.com/feature/nearly-half-of-all-songs-uploaded-to-music-streaming-platform-deezer-are-now-ai-generated-11390100" TargetMode="External"/><Relationship Id="rId10" Type="http://schemas.openxmlformats.org/officeDocument/2006/relationships/hyperlink" Target="https://newsroom-deezer.com/2026/04/ai-generated-tracks-represent-44-of-new-uploaded-music/" TargetMode="External"/><Relationship Id="rId11" Type="http://schemas.openxmlformats.org/officeDocument/2006/relationships/hyperlink" Target="https://newsroom-deezer.com/2025/04/deezer-reveals-18-of-all-new-music-uploaded-to-streaming-is-fully-ai-generated/" TargetMode="External"/><Relationship Id="rId12" Type="http://schemas.openxmlformats.org/officeDocument/2006/relationships/hyperlink" Target="https://newsroom-deezer.com/2026/01/ai-generated-music-deezer-selling-detection-tool/" TargetMode="External"/><Relationship Id="rId13" Type="http://schemas.openxmlformats.org/officeDocument/2006/relationships/hyperlink" Target="https://newsroom-deezer.com/2025/09/28-fully-ai-generated-music/" TargetMode="External"/><Relationship Id="rId14" Type="http://schemas.openxmlformats.org/officeDocument/2006/relationships/hyperlink" Target="https://www.loudersound.com/music/fraudster-earns-million-of-dollars-streaming-ai-songs-no-human-listens-to" TargetMode="External"/><Relationship Id="rId15" Type="http://schemas.openxmlformats.org/officeDocument/2006/relationships/hyperlink" Target="https://www.pcgamer.com/software/ai/man-pleads-guilty-to-generating-songs-with-ai-then-having-bots-stream-them-billions-of-times-to-make-over-usd8-million-in-royalties/"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