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FTC moves to resolve OkCupid privacy case over unauthorised data sharing for AI testing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Federal Trade Commission has moved to close a long-running privacy case against OkCupid, alleging that the dating app shared almost three million user photos, along with location and demographic information, with a third party for use in facial-recognition and AI development, despite promising users it would not hand data to unrelated companies. The case stems from a 2014 data transfer that regulators say was carried out without a formal agreement, without meaningful limits on use and without giving users any chance to opt out.</w:t>
      </w:r>
      <w:r/>
    </w:p>
    <w:p>
      <w:r/>
      <w:r>
        <w:t>According to the FTC, the arrangement began after Clarifai, a computer vision firm, reached out to an OkCupid founder seeking access to large datasets. Court documents cited by Reuters say the request came after OkCupid’s founders had invested in Clarifai. The data was then passed on in bulk, while OkCupid’s privacy policy at the time told users their personal information would not be shared with unconnected third parties.</w:t>
      </w:r>
      <w:r/>
    </w:p>
    <w:p>
      <w:r/>
      <w:r>
        <w:t>The FTC said the companies later tried to conceal the arrangement when questions were raised publicly, including by denying that OkCupid had shared users’ personal information. The commission also alleged that the dating app and its parent, Match Group, obstructed part of its investigation. As part of the settlement, both companies are now permanently barred from misrepresenting how they collect, use, disclose or protect personal data, or the purpose of their privacy controls.</w:t>
      </w:r>
      <w:r/>
    </w:p>
    <w:p>
      <w:r/>
      <w:r>
        <w:t>The deal does not impose a monetary penalty, a point that has drawn criticism given the scale of the alleged privacy breach. OkCupid has said it resolved the matter without admitting wrongdoing and that its current privacy practices are stronger than they were in 2014. The company also says the conduct at issue does not reflect how it operates today. The FTC’s enforcement action, however, underscores how claims in privacy policies can become binding promises when companies share sensitive data.</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https://9to5mac.com/2026/04/21/3-million-dating-app-photos-used-for-ai-training-before-ftc-privacy-enforcement/</w:t>
        </w:r>
      </w:hyperlink>
      <w:r>
        <w:t xml:space="preserve"> - Please view link - unable to able to access data</w:t>
      </w:r>
      <w:r/>
    </w:p>
    <w:p>
      <w:pPr>
        <w:pStyle w:val="ListNumber"/>
        <w:spacing w:line="240" w:lineRule="auto"/>
        <w:ind w:left="720"/>
      </w:pPr>
      <w:r/>
      <w:hyperlink r:id="rId10">
        <w:r>
          <w:rPr>
            <w:color w:val="0000EE"/>
            <w:u w:val="single"/>
          </w:rPr>
          <w:t>https://www.ftc.gov/news-events/news/press-releases/2026/03/ftc-takes-action-against-match-okcupid-deceiving-users-sharing-personal-data-third-party</w:t>
        </w:r>
      </w:hyperlink>
      <w:r>
        <w:t xml:space="preserve"> - The Federal Trade Commission (FTC) has taken action against OkCupid and its affiliate Match Group Americas over allegations that OkCupid deceived users by sharing their personal information, including photos and location data, with an unrelated third party, in violation of OkCupid's privacy promises. As part of a settlement, OkCupid and Match Group Americas are permanently prohibited from misrepresenting their privacy policies. The FTC's complaint alleges that OkCupid provided nearly three million user photos, along with location and demographic data, to a third party without placing any formal or contractual restrictions on how the information could be used, and without informing consumers or giving them the chance to opt out of such sharing. The FTC also alleged that OkCupid and Match took extensive steps to conceal this sharing, including attempting to obstruct the FTC’s investigation and denying that OkCupid shared users’ personal information with the data recipient. Under the proposed settlement, OkCupid and Match are permanently prohibited from misrepresenting or assisting others in misrepresenting the extent to which they collect, maintain, use, disclose, delete, or protect any personal information, the purpose for which they collect, maintain, use, or disclose such personal data, and the function of privacy controls they provide consumers. The Commission vote authorizing the staff to file the complaint and stipulated final order was 2-0. The FTC filed the complaint and final order in the U.S. District Court for the Northern District of Texas, Dallas Division.</w:t>
      </w:r>
      <w:r/>
    </w:p>
    <w:p>
      <w:pPr>
        <w:pStyle w:val="ListNumber"/>
        <w:spacing w:line="240" w:lineRule="auto"/>
        <w:ind w:left="720"/>
      </w:pPr>
      <w:r/>
      <w:hyperlink r:id="rId15">
        <w:r>
          <w:rPr>
            <w:color w:val="0000EE"/>
            <w:u w:val="single"/>
          </w:rPr>
          <w:t>https://www.privacyguides.org/news/2026/04/05/okcupid-settles-after-selling-3-million-photos-to-a-facial-recognition-company/</w:t>
        </w:r>
      </w:hyperlink>
      <w:r>
        <w:t xml:space="preserve"> - The FTC has determined that OkCupid and their owner Match Group do not have to pay a fine after settling a case in which they shared 3 million user photos and location information with a facial recognition firm. OkCupid and Match did not admit or deny the allegations but agreed to be permanently prohibited from misrepresenting the way they collect and share personal data. In a statement to Ars Technica, OkCupid said, "While we do not admit any wrongdoing, we have settled this matter with the FTC with no monetary penalty to resolve an issue from 2014 and move forward." They went on to state that they do not operate the same way they did in 2014 and have "strengthened our privacy practices and data governance to ensure we meet the expectations of our users."</w:t>
      </w:r>
      <w:r/>
    </w:p>
    <w:p>
      <w:pPr>
        <w:pStyle w:val="ListNumber"/>
        <w:spacing w:line="240" w:lineRule="auto"/>
        <w:ind w:left="720"/>
      </w:pPr>
      <w:r/>
      <w:hyperlink r:id="rId11">
        <w:r>
          <w:rPr>
            <w:color w:val="0000EE"/>
            <w:u w:val="single"/>
          </w:rPr>
          <w:t>https://petapixel.com/2026/04/02/ftc-says-okcupid-shared-three-million-user-photos-with-facial-recognition-firm/</w:t>
        </w:r>
      </w:hyperlink>
      <w:r>
        <w:t xml:space="preserve"> - Dating app OkCupid shared nearly three million user photos with a facial recognition company without informing users, according to a settlement with the U.S. Federal Trade Commission (FTC). Match Group, which owns platforms including Tinder, OkCupid, and Match.com, agreed to resolve an FTC lawsuit alleging that it improperly shared millions of users’ personal data — including photos used to train facial recognition technology — without consent. According to a report by The Verge, OkCupid and its parent company did not admit wrongdoing as part of the settlement, but agreed not to make similar alleged misrepresentations in the future. The FTC’s complaint states that after facial recognition company Clarifai contacted one of OkCupid’s founders in 2014, the app provided access to nearly three million user photos, along with demographic and location data. At the time, Clarifai was developing image recognition systems that rely on large datasets to train algorithms, a practice that has become widespread but has also raised concerns about consent and transparency in the AI industry. The FTC alleged that sharing the data violated OkCupid’s own privacy policy because users were not given an option to opt out. It also claimed that OkCupid and Match later attempted to obscure their relationship with Clarifai when The New York Times inquired about the arrangement for a story. OkCupid’s settlement does not include financial penalties and does not directly address the data allegedly shared with Clarifai. However, the companies agreed not to misrepresent how they collect or share user data and will be subject to compliance monitoring, which could lead to further action if violations occur once the order is approved by a court. FTC Consumer Protection Bureau Director Christopher Mufarrige says in a statement that the settlement shows the U.S. agency "enforces the privacy promises that companies make."</w:t>
      </w:r>
      <w:r/>
    </w:p>
    <w:p>
      <w:pPr>
        <w:pStyle w:val="ListNumber"/>
        <w:spacing w:line="240" w:lineRule="auto"/>
        <w:ind w:left="720"/>
      </w:pPr>
      <w:r/>
      <w:hyperlink r:id="rId13">
        <w:r>
          <w:rPr>
            <w:color w:val="0000EE"/>
            <w:u w:val="single"/>
          </w:rPr>
          <w:t>https://arstechnica.com/tech-policy/2026/03/okcupid-match-pay-no-fine-for-sharing-user-photos-with-facial-recognition-firm/</w:t>
        </w:r>
      </w:hyperlink>
      <w:r>
        <w:t xml:space="preserve"> - OkCupid and its owner Match Group reached a settlement with the Trump administration for not telling dating-app customers that nearly 3 million user photos were shared with a company making a facial recognition system. OkCupid also gave the facial recognition firm access to user location information and other details without customers’ consent, the Federal Trade Commission said. OkCupid and Match do not have to pay a financial penalty in a deal made with the FTC over an incident from 2014. OkCupid and Match did not admit or deny the allegations but agreed to a permanent prohibition barring them from misrepresenting how they use and share personal data, the FTC said yesterday. The FTC has been run entirely by Republicans since President Trump fired both Democratic commissioners. The proposed settlement requires approval from a judge and was submitted in US District Court for the Northern District of Texas. The dating-site company said it’s pleased to settle the matter without paying any fine. "While we do not admit any wrongdoing, we have settled this matter with the FTC with no monetary penalty to resolve an issue from 2014 and move forward," an OkCupid spokesperson said in a statement provided to Ars today. "The alleged conduct at issue does not reflect how OkCupid operates today. Over the years, we have further strengthened our privacy practices and data governance to ensure we meet the expectations of our users."</w:t>
      </w:r>
      <w:r/>
    </w:p>
    <w:p>
      <w:pPr>
        <w:pStyle w:val="ListNumber"/>
        <w:spacing w:line="240" w:lineRule="auto"/>
        <w:ind w:left="720"/>
      </w:pPr>
      <w:r/>
      <w:hyperlink r:id="rId14">
        <w:r>
          <w:rPr>
            <w:color w:val="0000EE"/>
            <w:u w:val="single"/>
          </w:rPr>
          <w:t>https://www.investing.com/news/stock-market-news/match-group-settles-us-ftc-claims-it-illegally-shared-okcupid-user-data-4588291</w:t>
        </w:r>
      </w:hyperlink>
      <w:r>
        <w:t xml:space="preserve"> - Match Group agreed to settle a U.S. Federal Trade Commission lawsuit claiming it gave an outside company unauthorized access to personal data belonging to millions of users of the OkCupid dating app. The FTC said OkCupid users were never told their information — including nearly 3 million photos, demographic information, and location data — would be shared in 2014 with Clarifai, a facial recognition technology company, contrary to OkCupid’s privacy policies. Monday’s settlement in Dallas federal court prohibits Match from misrepresenting the privacy of user information and requires the Dallas-based company to certify compliance. Match and OkCupid neither admitted nor denied wrongdoing and could face civil fines for future violations. The settlement requires court approval. A spokesperson for OkCupid said it has strengthened its privacy practices, and the alleged conduct "does not reflect how OkCupid operates today."</w:t>
      </w:r>
      <w:r/>
    </w:p>
    <w:p>
      <w:pPr>
        <w:pStyle w:val="ListNumber"/>
        <w:spacing w:line="240" w:lineRule="auto"/>
        <w:ind w:left="720"/>
      </w:pPr>
      <w:r/>
      <w:hyperlink r:id="rId12">
        <w:r>
          <w:rPr>
            <w:color w:val="0000EE"/>
            <w:u w:val="single"/>
          </w:rPr>
          <w:t>https://www.techbytegaming.net/en/new/ftc-complaint-reveals-okcupid-shared-millions-of-user-photos-for-ai-training</w:t>
        </w:r>
      </w:hyperlink>
      <w:r>
        <w:t xml:space="preserve"> - The Federal Trade Commission (FTC) has filed a complaint revealing that dating platform OkCupid shared vast amounts of user data with artificial intelligence company Clarifai. According to the filing, the data transfer took place without a formal commercial agreement or clear user consent. In September 2014, the CEO of Clarifai allegedly requested access to large datasets of photos from one of OkCupid’s founders. The request was granted due to the founders' financial investments in the AI startup. Consequently, Humor Rainbow—the parent company of OkCupid—provided Clarifai with access to approximately three million user photos. Along with the images, the dataset included sensitive user information such as demographics and location data. The FTC noted that no money changed hands and no services were provided in return for this data. The complaint states that Clarifai utilized these images to build facial recognition services capable of detecting age, sex, and race. The resulting technology was reportedly marketed to foreign governments, military operations, and police departments. While an OkCupid spokesperson maintained that the company has no current relationship with Clarifai and denied releasing user information improperly, the FTC argues that OkCupid made false and misleading claims regarding its data privacy practices. The regulatory body has proposed a settlement to address the allegations.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9to5mac.com/2026/04/21/3-million-dating-app-photos-used-for-ai-training-before-ftc-privacy-enforcement/" TargetMode="External"/><Relationship Id="rId10" Type="http://schemas.openxmlformats.org/officeDocument/2006/relationships/hyperlink" Target="https://www.ftc.gov/news-events/news/press-releases/2026/03/ftc-takes-action-against-match-okcupid-deceiving-users-sharing-personal-data-third-party" TargetMode="External"/><Relationship Id="rId11" Type="http://schemas.openxmlformats.org/officeDocument/2006/relationships/hyperlink" Target="https://petapixel.com/2026/04/02/ftc-says-okcupid-shared-three-million-user-photos-with-facial-recognition-firm/" TargetMode="External"/><Relationship Id="rId12" Type="http://schemas.openxmlformats.org/officeDocument/2006/relationships/hyperlink" Target="https://www.techbytegaming.net/en/new/ftc-complaint-reveals-okcupid-shared-millions-of-user-photos-for-ai-training" TargetMode="External"/><Relationship Id="rId13" Type="http://schemas.openxmlformats.org/officeDocument/2006/relationships/hyperlink" Target="https://arstechnica.com/tech-policy/2026/03/okcupid-match-pay-no-fine-for-sharing-user-photos-with-facial-recognition-firm/" TargetMode="External"/><Relationship Id="rId14" Type="http://schemas.openxmlformats.org/officeDocument/2006/relationships/hyperlink" Target="https://www.investing.com/news/stock-market-news/match-group-settles-us-ftc-claims-it-illegally-shared-okcupid-user-data-4588291" TargetMode="External"/><Relationship Id="rId15" Type="http://schemas.openxmlformats.org/officeDocument/2006/relationships/hyperlink" Target="https://www.privacyguides.org/news/2026/04/05/okcupid-settles-after-selling-3-million-photos-to-a-facial-recognition-compan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