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Hachette withdraws horror novel 'Shy Girl' amid AI controversy and reader suspicion</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r/>
      <w:r>
        <w:t xml:space="preserve">Hachette Book Group has pulled "Shy Girl", a horror novel by Mia Ballard, from its publication schedule after concerns surfaced that artificial intelligence may have been used in its creation. According to reports in TechCrunch and The Guardian, the book had been due for release in the US this spring and was also withdrawn from the UK market after an internal review. Ballard, meanwhile, says she did not personally use AI to write the novel and has blamed an acquaintance who worked on an earlier self-published version. </w:t>
      </w:r>
      <w:r/>
    </w:p>
    <w:p>
      <w:r/>
      <w:r>
        <w:t xml:space="preserve">The dispute grew out of online criticism that began on Reddit and spread across BookTok, Instagram and YouTube, where readers highlighted what they saw as a mechanical, repetitive style. Those claims centred on patterns such as over-modified nouns, heavy use of similes and repeated phrasing, although no consensus has emerged on how much of the book was machine-assisted. Ballard has said the row has taken a severe toll on her mental health, and multiple reports say she is considering legal action. </w:t>
      </w:r>
      <w:r/>
    </w:p>
    <w:p>
      <w:r/>
      <w:r>
        <w:t xml:space="preserve">The controversy matters because it lands at a moment when publishing is increasingly confronting the gap between suspicion and proof. The book was first self-published in February 2025 before being taken up by Orbit, reflecting a wider trend in which successful independent titles are later bought by major houses. Yet the reaction to "Shy Girl" suggests that even the allegation of AI use can become commercially fatal, especially when readers believe a work may have been presented as wholly human-made. </w:t>
      </w:r>
      <w:r/>
    </w:p>
    <w:p>
      <w:r/>
      <w:r>
        <w:t xml:space="preserve">There is also a legal dimension. The article’s author notes that in the US, copyright depends on human authorship, which may help explain why Hachette opted to withdraw the novel rather than defend it publicly. In the UK, by contrast, computer-generated works can attract copyright protection, though not the same moral rights as human-authored books. That makes the position more ambiguous, and it helps explain why publishers, authors and readers are likely to see more disputes like this as AI tools become harder to detect and easier to use. The Society of Authors has already responded by launching a "human-authored" logo, a sign that the industry may move towards clearer labelling as it tries to rebuild trust. </w:t>
      </w:r>
      <w:r/>
    </w:p>
    <w:p>
      <w:pPr>
        <w:pStyle w:val="Heading3"/>
      </w:pPr>
      <w:r>
        <w:t>Source Reference Map</w:t>
      </w:r>
      <w:r/>
    </w:p>
    <w:p>
      <w:r/>
      <w:r>
        <w:rPr>
          <w:b/>
        </w:rPr>
        <w:t>Inspired by headline at:</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[3]</w:t>
        </w:r>
      </w:hyperlink>
      <w:r>
        <w:t xml:space="preserve">- Paragraph 2: </w:t>
      </w:r>
      <w:hyperlink r:id="rId10">
        <w:r>
          <w:rPr>
            <w:color w:val="0000EE"/>
            <w:u w:val="single"/>
          </w:rPr>
          <w:t>[2]</w:t>
        </w:r>
      </w:hyperlink>
      <w:r>
        <w:t xml:space="preserve">, </w:t>
      </w:r>
      <w:hyperlink r:id="rId11">
        <w:r>
          <w:rPr>
            <w:color w:val="0000EE"/>
            <w:u w:val="single"/>
          </w:rPr>
          <w:t>[3]</w:t>
        </w:r>
      </w:hyperlink>
      <w:r>
        <w:t xml:space="preserve">- Paragraph 3: </w:t>
      </w:r>
      <w:hyperlink r:id="rId10">
        <w:r>
          <w:rPr>
            <w:color w:val="0000EE"/>
            <w:u w:val="single"/>
          </w:rPr>
          <w:t>[2]</w:t>
        </w:r>
      </w:hyperlink>
      <w:r>
        <w:t xml:space="preserve">, </w:t>
      </w:r>
      <w:hyperlink r:id="rId11">
        <w:r>
          <w:rPr>
            <w:color w:val="0000EE"/>
            <w:u w:val="single"/>
          </w:rPr>
          <w:t>[3]</w:t>
        </w:r>
      </w:hyperlink>
      <w:r>
        <w:t xml:space="preserve">- Paragraph 4: </w:t>
      </w:r>
      <w:hyperlink r:id="rId10">
        <w:r>
          <w:rPr>
            <w:color w:val="0000EE"/>
            <w:u w:val="single"/>
          </w:rPr>
          <w:t>[2]</w:t>
        </w:r>
      </w:hyperlink>
      <w:r>
        <w:t xml:space="preserve">, </w:t>
      </w:r>
      <w:hyperlink r:id="rId11">
        <w:r>
          <w:rPr>
            <w:color w:val="0000EE"/>
            <w:u w:val="single"/>
          </w:rPr>
          <w:t>[3]</w:t>
        </w:r>
      </w:hyperlink>
      <w:r>
        <w:t xml:space="preserve">, </w:t>
      </w:r>
      <w:hyperlink r:id="rId12">
        <w:r>
          <w:rPr>
            <w:color w:val="0000EE"/>
            <w:u w:val="single"/>
          </w:rPr>
          <w:t>[4]</w:t>
        </w:r>
      </w:hyperlink>
      <w:r/>
    </w:p>
    <w:p>
      <w:r/>
      <w:r>
        <w:t xml:space="preserve">Source: </w:t>
      </w:r>
      <w:hyperlink r:id="rId13">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https://scroll.in/article/1092137/shy-girl-a-horror-novel-was-withdrawn-because-of-ai-concerns-what-does-this-mean-for-publishing?utm_source=rss&amp;utm_medium=public</w:t>
        </w:r>
      </w:hyperlink>
      <w:r>
        <w:t xml:space="preserve"> - Please view link - unable to able to access data</w:t>
      </w:r>
      <w:r/>
    </w:p>
    <w:p>
      <w:pPr>
        <w:pStyle w:val="ListNumber"/>
        <w:spacing w:line="240" w:lineRule="auto"/>
        <w:ind w:left="720"/>
      </w:pPr>
      <w:r/>
      <w:hyperlink r:id="rId10">
        <w:r>
          <w:rPr>
            <w:color w:val="0000EE"/>
            <w:u w:val="single"/>
          </w:rPr>
          <w:t>https://techcrunch.com/2026/03/21/publisher-pulls-horror-novel-shy-girl-over-ai-concerns/</w:t>
        </w:r>
      </w:hyperlink>
      <w:r>
        <w:t xml:space="preserve"> - Hachette Book Group has withdrawn the horror novel 'Shy Girl' by Mia Ballard from its publication schedule due to concerns that artificial intelligence was used to generate the text. The novel was initially self-published in February 2025 and was set for release in the United States this spring. However, following an internal review prompted by online speculation about the novel's origins, the publisher decided to cancel the release and discontinue the book in the UK. Ballard has denied personally using AI to write the novel, attributing the issue to an acquaintance who incorporated AI tools into an earlier self-published version. She has expressed plans to pursue legal action and stated that the controversy has significantly impacted her mental health and reputation. The incident highlights the growing concerns within the publishing industry regarding the use of AI in content creation and the challenges of verifying authorship authenticity. (</w:t>
      </w:r>
      <w:hyperlink r:id="rId14">
        <w:r>
          <w:rPr>
            <w:color w:val="0000EE"/>
            <w:u w:val="single"/>
          </w:rPr>
          <w:t>techcrunch.com</w:t>
        </w:r>
      </w:hyperlink>
      <w:r>
        <w:t>)</w:t>
      </w:r>
      <w:r/>
    </w:p>
    <w:p>
      <w:pPr>
        <w:pStyle w:val="ListNumber"/>
        <w:spacing w:line="240" w:lineRule="auto"/>
        <w:ind w:left="720"/>
      </w:pPr>
      <w:r/>
      <w:hyperlink r:id="rId11">
        <w:r>
          <w:rPr>
            <w:color w:val="0000EE"/>
            <w:u w:val="single"/>
          </w:rPr>
          <w:t>https://www.theguardian.com/books/2026/mar/20/hachette-horror-novel-shy-girl-suspected-ai-use-mia-ballard</w:t>
        </w:r>
      </w:hyperlink>
      <w:r>
        <w:t xml:space="preserve"> - Hachette Book Group has cancelled the US release of 'Shy Girl' by Mia Ballard and withdrawn the UK edition after allegations emerged online that the novel was heavily reliant on artificial intelligence. The book, which had been self-published in February 2025 and later acquired by Hachette, was scheduled for US release this spring. However, following weeks of online speculation and an internal review, the publisher decided to halt publication and remove the book from online retailers. Ballard has denied using AI to write the novel, claiming that an acquaintance she hired to work on an earlier self-published version incorporated AI tools. She has expressed plans to pursue legal action and stated that the controversy has adversely affected her mental health and reputation. The case underscores the publishing industry's growing concerns about AI-generated content and the challenges in verifying authorship authenticity. (</w:t>
      </w:r>
      <w:hyperlink r:id="rId15">
        <w:r>
          <w:rPr>
            <w:color w:val="0000EE"/>
            <w:u w:val="single"/>
          </w:rPr>
          <w:t>theguardian.com</w:t>
        </w:r>
      </w:hyperlink>
      <w:r>
        <w:t>)</w:t>
      </w:r>
      <w:r/>
    </w:p>
    <w:p>
      <w:pPr>
        <w:pStyle w:val="ListNumber"/>
        <w:spacing w:line="240" w:lineRule="auto"/>
        <w:ind w:left="720"/>
      </w:pPr>
      <w:r/>
      <w:hyperlink r:id="rId12">
        <w:r>
          <w:rPr>
            <w:color w:val="0000EE"/>
            <w:u w:val="single"/>
          </w:rPr>
          <w:t>https://aitoolly.com/ai-news/article/2026-03-22-hachette-book-group-cancels-publication-of-horror-novel-shy-girl-amid-artificial-intelligence-concer</w:t>
        </w:r>
      </w:hyperlink>
      <w:r>
        <w:t xml:space="preserve"> - Hachette Book Group has officially announced the cancellation of the horror novel 'Shy Girl' by Mia Ballard due to concerns that artificial intelligence was used to generate the text. The decision follows an internal review prompted by allegations that large portions of the novel were AI-generated. The book, initially self-published in February 2025, was set for release in the United States this spring. However, the publisher has decided to withdraw the book from publication in both the US and the UK. Ballard has denied personally using AI to write the novel, attributing the issue to an acquaintance who incorporated AI tools into an earlier self-published version. She has expressed plans to pursue legal action and stated that the controversy has significantly impacted her mental health and reputation. The incident highlights the growing concerns within the publishing industry regarding the use of AI in content creation and the challenges of verifying authorship authenticity. (</w:t>
      </w:r>
      <w:hyperlink r:id="rId16">
        <w:r>
          <w:rPr>
            <w:color w:val="0000EE"/>
            <w:u w:val="single"/>
          </w:rPr>
          <w:t>aitoolly.com</w:t>
        </w:r>
      </w:hyperlink>
      <w:r>
        <w:t>)</w:t>
      </w:r>
      <w:r/>
    </w:p>
    <w:p>
      <w:pPr>
        <w:pStyle w:val="ListNumber"/>
        <w:spacing w:line="240" w:lineRule="auto"/>
        <w:ind w:left="720"/>
      </w:pPr>
      <w:r/>
      <w:hyperlink r:id="rId17">
        <w:r>
          <w:rPr>
            <w:color w:val="0000EE"/>
            <w:u w:val="single"/>
          </w:rPr>
          <w:t>https://www.resultsense.com/news/2026-03-23-hachette-pulls-horror-novel-over-suspected-ai-writing</w:t>
        </w:r>
      </w:hyperlink>
      <w:r>
        <w:t xml:space="preserve"> - Hachette Book Group has withdrawn the horror novel 'Shy Girl' by Mia Ballard from distribution and cancelled its planned US release following an internal review that raised concerns about the use of artificial intelligence in the novel's creation. The book, initially self-published in February 2025, was set for release in the United States this spring. However, the publisher has decided to halt publication and remove the book from online retailers. Ballard has denied personally using AI to write the novel, claiming that an acquaintance she hired to work on an earlier self-published version incorporated AI tools. She has expressed plans to pursue legal action and stated that the controversy has adversely affected her mental health and reputation. The case underscores the publishing industry's growing concerns about AI-generated content and the challenges in verifying authorship authenticity. (</w:t>
      </w:r>
      <w:hyperlink r:id="rId18">
        <w:r>
          <w:rPr>
            <w:color w:val="0000EE"/>
            <w:u w:val="single"/>
          </w:rPr>
          <w:t>resultsense.com</w:t>
        </w:r>
      </w:hyperlink>
      <w:r>
        <w:t>)</w:t>
      </w:r>
      <w:r/>
    </w:p>
    <w:p>
      <w:pPr>
        <w:pStyle w:val="ListNumber"/>
        <w:spacing w:line="240" w:lineRule="auto"/>
        <w:ind w:left="720"/>
      </w:pPr>
      <w:r/>
      <w:hyperlink r:id="rId19">
        <w:r>
          <w:rPr>
            <w:color w:val="0000EE"/>
            <w:u w:val="single"/>
          </w:rPr>
          <w:t>https://mugglehead.com/major-publisher-hachette-pulls-horror-novel-shy-girl-over-ai-allegations/</w:t>
        </w:r>
      </w:hyperlink>
      <w:r>
        <w:t xml:space="preserve"> - Hachette Book Group has pulled the horror novel 'Shy Girl' by Mia Ballard from publication after strong evidence emerged that large portions of the text were generated by artificial intelligence. The publisher has cancelled the planned US release and withdrawn the existing UK edition, removing the book from online retailers. Ballard has denied personally using AI to write the novel, attributing the issue to an acquaintance who incorporated AI tools into an earlier self-published version. She has expressed plans to pursue legal action and stated that the controversy has significantly impacted her mental health and reputation. The incident highlights the growing concerns within the publishing industry regarding the use of AI in content creation and the challenges of verifying authorship authenticity. (</w:t>
      </w:r>
      <w:hyperlink r:id="rId20">
        <w:r>
          <w:rPr>
            <w:color w:val="0000EE"/>
            <w:u w:val="single"/>
          </w:rPr>
          <w:t>mugglehead.com</w:t>
        </w:r>
      </w:hyperlink>
      <w:r>
        <w:t>)</w:t>
      </w:r>
      <w:r/>
    </w:p>
    <w:p>
      <w:pPr>
        <w:pStyle w:val="ListNumber"/>
        <w:spacing w:line="240" w:lineRule="auto"/>
        <w:ind w:left="720"/>
      </w:pPr>
      <w:r/>
      <w:hyperlink r:id="rId21">
        <w:r>
          <w:rPr>
            <w:color w:val="0000EE"/>
            <w:u w:val="single"/>
          </w:rPr>
          <w:t>https://humanevents.com/2026/03/21/horror-book-shy-girl-pulled-by-publisher-over-author-allegedly-using-ai-to-write-it</w:t>
        </w:r>
      </w:hyperlink>
      <w:r>
        <w:t xml:space="preserve"> - Hachette Book Group has withdrawn the horror novel 'Shy Girl' by Mia Ballard from publication following allegations that the author used artificial intelligence to write the book. The novel, initially self-published and later acquired by Hachette, was set for release in the United States this spring. However, the publisher has decided to halt publication and remove the book from online retailers. Ballard has denied personally using AI to write the novel, claiming that an acquaintance she hired to work on an earlier self-published version incorporated AI tools. She has expressed plans to pursue legal action and stated that the controversy has adversely affected her mental health and reputation. The case underscores the publishing industry's growing concerns about AI-generated content and the challenges in verifying authorship authenticity. (</w:t>
      </w:r>
      <w:hyperlink r:id="rId22">
        <w:r>
          <w:rPr>
            <w:color w:val="0000EE"/>
            <w:u w:val="single"/>
          </w:rPr>
          <w:t>humanevents.com</w:t>
        </w:r>
      </w:hyperlink>
      <w:r>
        <w:t>)</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scroll.in/article/1092137/shy-girl-a-horror-novel-was-withdrawn-because-of-ai-concerns-what-does-this-mean-for-publishing?utm_source=rss&amp;utm_medium=public" TargetMode="External"/><Relationship Id="rId10" Type="http://schemas.openxmlformats.org/officeDocument/2006/relationships/hyperlink" Target="https://techcrunch.com/2026/03/21/publisher-pulls-horror-novel-shy-girl-over-ai-concerns/" TargetMode="External"/><Relationship Id="rId11" Type="http://schemas.openxmlformats.org/officeDocument/2006/relationships/hyperlink" Target="https://www.theguardian.com/books/2026/mar/20/hachette-horror-novel-shy-girl-suspected-ai-use-mia-ballard" TargetMode="External"/><Relationship Id="rId12" Type="http://schemas.openxmlformats.org/officeDocument/2006/relationships/hyperlink" Target="https://aitoolly.com/ai-news/article/2026-03-22-hachette-book-group-cancels-publication-of-horror-novel-shy-girl-amid-artificial-intelligence-concer" TargetMode="External"/><Relationship Id="rId13" Type="http://schemas.openxmlformats.org/officeDocument/2006/relationships/hyperlink" Target="https://www.noahwire.com" TargetMode="External"/><Relationship Id="rId14" Type="http://schemas.openxmlformats.org/officeDocument/2006/relationships/hyperlink" Target="https://techcrunch.com/2026/03/21/publisher-pulls-horror-novel-shy-girl-over-ai-concerns/?utm_source=openai" TargetMode="External"/><Relationship Id="rId15" Type="http://schemas.openxmlformats.org/officeDocument/2006/relationships/hyperlink" Target="https://www.theguardian.com/books/2026/mar/20/hachette-horror-novel-shy-girl-suspected-ai-use-mia-ballard?utm_source=openai" TargetMode="External"/><Relationship Id="rId16" Type="http://schemas.openxmlformats.org/officeDocument/2006/relationships/hyperlink" Target="https://aitoolly.com/ai-news/article/2026-03-22-hachette-book-group-cancels-publication-of-horror-novel-shy-girl-amid-artificial-intelligence-concer?utm_source=openai" TargetMode="External"/><Relationship Id="rId17" Type="http://schemas.openxmlformats.org/officeDocument/2006/relationships/hyperlink" Target="https://www.resultsense.com/news/2026-03-23-hachette-pulls-horror-novel-over-suspected-ai-writing" TargetMode="External"/><Relationship Id="rId18" Type="http://schemas.openxmlformats.org/officeDocument/2006/relationships/hyperlink" Target="https://www.resultsense.com/news/2026-03-23-hachette-pulls-horror-novel-over-suspected-ai-writing?utm_source=openai" TargetMode="External"/><Relationship Id="rId19" Type="http://schemas.openxmlformats.org/officeDocument/2006/relationships/hyperlink" Target="https://mugglehead.com/major-publisher-hachette-pulls-horror-novel-shy-girl-over-ai-allegations/" TargetMode="External"/><Relationship Id="rId20" Type="http://schemas.openxmlformats.org/officeDocument/2006/relationships/hyperlink" Target="https://mugglehead.com/major-publisher-hachette-pulls-horror-novel-shy-girl-over-ai-allegations/?utm_source=openai" TargetMode="External"/><Relationship Id="rId21" Type="http://schemas.openxmlformats.org/officeDocument/2006/relationships/hyperlink" Target="https://humanevents.com/2026/03/21/horror-book-shy-girl-pulled-by-publisher-over-author-allegedly-using-ai-to-write-it" TargetMode="External"/><Relationship Id="rId22" Type="http://schemas.openxmlformats.org/officeDocument/2006/relationships/hyperlink" Target="https://humanevents.com/2026/03/21/horror-book-shy-girl-pulled-by-publisher-over-author-allegedly-using-ai-to-write-it?utm_source=openai"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