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Times' AI dilemma exposes fragile trust in journalism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latest sign of the uneasy peace between journalism and artificial intelligence came not from a research lab or a product launch, but from a book review. According to The Guardian, The New York Times cut ties with freelance writer Alex Preston after discovering that AI had been used in the drafting of a review that also bore similarities to a Guardian piece on the same title. The Times, the report said, treated the matter as a breach of editorial standards.</w:t>
      </w:r>
      <w:r/>
    </w:p>
    <w:p>
      <w:r/>
      <w:r>
        <w:t>The incident matters because it landed just as more journalists have begun speaking openly about using AI in their day-to-day work. The Wall Street Journal recently profiled Fortune business editor Nick Lichtenberg, who has used AI to accelerate his output, while Wired highlighted several prominent reporters who now rely on the tools for editorial tasks, including some writing assistance. That shift suggests a broader normalisation of AI in newsrooms, even if many editors and reporters still regard it with suspicion.</w:t>
      </w:r>
      <w:r/>
    </w:p>
    <w:p>
      <w:r/>
      <w:r>
        <w:t>But the Preston case also showed how brittle that acceptance remains. The Wrap reported that he admitted to using AI to help draft the review, while other accounts said the overlap with the Guardian article triggered an internal review at the Times. However the mechanics are described, the message for publishers is the same: a single lapse can quickly harden into a public trust problem, especially when AI is involved in work that depends on originality and attribution.</w:t>
      </w:r>
      <w:r/>
    </w:p>
    <w:p>
      <w:r/>
      <w:r>
        <w:t>The fallout has already reached beyond the freelancer himself. Axios reported that union leaders at The New York Times sent management a letter saying the paper’s AI standards are too vague and inadequate, using the plagiarism episode to press for clearer rules. That wider debate is likely to intensify as media companies push deeper into AI, even as they insist the technology must remain bounded by strict editorial oversight. In that sense, the scandal is less an isolated mistake than a warning about how far newsrooms can go in embracing AI before trust snaps.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https://mediacopilot.substack.com/p/journalism-ai-plagiarism-nyt</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https://www.theguardian.com/books/2026/mar/31/the-new-york-times-drops-freelance-journalist-who-used-ai-to-write-book-review</w:t>
        </w:r>
      </w:hyperlink>
      <w:r>
        <w:t xml:space="preserve"> - The Guardian reports that The New York Times severed ties with freelance journalist Alex Preston after discovering he used artificial intelligence to assist in writing a book review. The review contained similarities to a previous piece published in The Guardian, leading to an internal investigation and the termination of Preston's contract for violating journalistic standards.</w:t>
      </w:r>
      <w:r/>
    </w:p>
    <w:p>
      <w:pPr>
        <w:pStyle w:val="ListNumber"/>
        <w:spacing w:line="240" w:lineRule="auto"/>
        <w:ind w:left="720"/>
      </w:pPr>
      <w:r/>
      <w:hyperlink r:id="rId11">
        <w:r>
          <w:rPr>
            <w:color w:val="0000EE"/>
            <w:u w:val="single"/>
          </w:rPr>
          <w:t>https://www.thewrap.com/media-platforms/journalism/new-york-times-cuts-ties-with-writer-ai/</w:t>
        </w:r>
      </w:hyperlink>
      <w:r>
        <w:t xml:space="preserve"> - The Wrap details how The New York Times ended its relationship with freelance writer Alex Preston after he admitted to using AI tools to help draft a book review. The review inadvertently incorporated elements from a Guardian review of the same book, prompting the Times to sever ties with Preston for breaching its journalistic standards.</w:t>
      </w:r>
      <w:r/>
    </w:p>
    <w:p>
      <w:pPr>
        <w:pStyle w:val="ListNumber"/>
        <w:spacing w:line="240" w:lineRule="auto"/>
        <w:ind w:left="720"/>
      </w:pPr>
      <w:r/>
      <w:hyperlink r:id="rId12">
        <w:r>
          <w:rPr>
            <w:color w:val="0000EE"/>
            <w:u w:val="single"/>
          </w:rPr>
          <w:t>https://www.marsmag.com/2026/04/02/new-york-times-critic-caught-using-ai-i-made-a-huge-mistake/</w:t>
        </w:r>
      </w:hyperlink>
      <w:r>
        <w:t xml:space="preserve"> - MARS Magazine reports on the incident where freelance journalist Alex Preston used AI to assist in writing a book review for The New York Times. The review contained similarities to a Guardian review, leading to Preston admitting his mistake and the Times severing ties with him for violating journalistic standards.</w:t>
      </w:r>
      <w:r/>
    </w:p>
    <w:p>
      <w:pPr>
        <w:pStyle w:val="ListNumber"/>
        <w:spacing w:line="240" w:lineRule="auto"/>
        <w:ind w:left="720"/>
      </w:pPr>
      <w:r/>
      <w:hyperlink r:id="rId13">
        <w:r>
          <w:rPr>
            <w:color w:val="0000EE"/>
            <w:u w:val="single"/>
          </w:rPr>
          <w:t>https://www.resultsense.com/news/2026-04-01-new-york-times-drops-freelancer-who-used-ai-for-book-review</w:t>
        </w:r>
      </w:hyperlink>
      <w:r>
        <w:t xml:space="preserve"> - Resultsense covers the story of The New York Times terminating its relationship with freelance journalist Alex Preston after he used AI to help draft a book review. The review contained passages from a Guardian review, leading to an internal investigation and the severing of ties with Preston for breaching journalistic ethics.</w:t>
      </w:r>
      <w:r/>
    </w:p>
    <w:p>
      <w:pPr>
        <w:pStyle w:val="ListNumber"/>
        <w:spacing w:line="240" w:lineRule="auto"/>
        <w:ind w:left="720"/>
      </w:pPr>
      <w:r/>
      <w:hyperlink r:id="rId14">
        <w:r>
          <w:rPr>
            <w:color w:val="0000EE"/>
            <w:u w:val="single"/>
          </w:rPr>
          <w:t>https://www.axios.com/2026/04/07/new-york-times-ai-standards</w:t>
        </w:r>
      </w:hyperlink>
      <w:r>
        <w:t xml:space="preserve"> - Axios reports that The New York Times' editorial union leaders sent a letter to management arguing that its artificial intelligence standards are 'woefully inadequate' and too vague. This follows an incident involving AI-driven plagiarism by a freelance book reviewer, highlighting the need for clearer AI guidelines in journalism.</w:t>
      </w:r>
      <w:r/>
    </w:p>
    <w:p>
      <w:pPr>
        <w:pStyle w:val="ListNumber"/>
        <w:spacing w:line="240" w:lineRule="auto"/>
        <w:ind w:left="720"/>
      </w:pPr>
      <w:r/>
      <w:hyperlink r:id="rId16">
        <w:r>
          <w:rPr>
            <w:color w:val="0000EE"/>
            <w:u w:val="single"/>
          </w:rPr>
          <w:t>https://www.breitbart.com/the-media/2026/03/31/nolte-new-york-times-book-reviewer-out-after-ai-use/</w:t>
        </w:r>
      </w:hyperlink>
      <w:r>
        <w:t xml:space="preserve"> - Breitbart discusses the termination of freelance book reviewer Alex Preston by The New York Times after he used AI to assist in writing a book review. The review contained similarities to a Guardian review, leading to the Times severing ties with Preston for violating its journalistic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acopilot.substack.com/p/journalism-ai-plagiarism-nyt" TargetMode="External"/><Relationship Id="rId10" Type="http://schemas.openxmlformats.org/officeDocument/2006/relationships/hyperlink" Target="https://www.theguardian.com/books/2026/mar/31/the-new-york-times-drops-freelance-journalist-who-used-ai-to-write-book-review" TargetMode="External"/><Relationship Id="rId11" Type="http://schemas.openxmlformats.org/officeDocument/2006/relationships/hyperlink" Target="https://www.thewrap.com/media-platforms/journalism/new-york-times-cuts-ties-with-writer-ai/" TargetMode="External"/><Relationship Id="rId12" Type="http://schemas.openxmlformats.org/officeDocument/2006/relationships/hyperlink" Target="https://www.marsmag.com/2026/04/02/new-york-times-critic-caught-using-ai-i-made-a-huge-mistake/" TargetMode="External"/><Relationship Id="rId13" Type="http://schemas.openxmlformats.org/officeDocument/2006/relationships/hyperlink" Target="https://www.resultsense.com/news/2026-04-01-new-york-times-drops-freelancer-who-used-ai-for-book-review" TargetMode="External"/><Relationship Id="rId14" Type="http://schemas.openxmlformats.org/officeDocument/2006/relationships/hyperlink" Target="https://www.axios.com/2026/04/07/new-york-times-ai-standards" TargetMode="External"/><Relationship Id="rId15" Type="http://schemas.openxmlformats.org/officeDocument/2006/relationships/hyperlink" Target="https://www.noahwire.com" TargetMode="External"/><Relationship Id="rId16" Type="http://schemas.openxmlformats.org/officeDocument/2006/relationships/hyperlink" Target="https://www.breitbart.com/the-media/2026/03/31/nolte-new-york-times-book-reviewer-out-after-ai-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