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Rooverse emerges as a human-only social network aiming to eliminate AI content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Rooverse has launched as a new social network that says it will keep artificial intelligence out of users’ feeds, positioning itself as a "human-only" alternative to mainstream platforms increasingly crowded with synthetic images, video and text. The app is available on iOS, Android and the web, and the company says its aim is to create a closed environment for posts, messages and short-form media made by people rather than machines.</w:t>
      </w:r>
      <w:r/>
    </w:p>
    <w:p>
      <w:r/>
      <w:r>
        <w:t>The platform’s founder, Ross Thorpe, argues that users are losing confidence in what they see online as AI tools become more convincing. In the company’s announcement, he described Rooverse as a protected digital space intended to preserve human creativity and shield users from machine-generated material. The app’s own website presents that same idea, saying the service is built around a "walled garden" in which AI content is not allowed.</w:t>
      </w:r>
      <w:r/>
    </w:p>
    <w:p>
      <w:r/>
      <w:r>
        <w:t>Rooverse says it relies on three defences to enforce that policy: platform rules, AI-based detection and user reporting. Its website says all posts are screened before publication, while the App Store listing says the service also uses moderation systems and human review to cut down on deceptive content. That combination reflects a broader industry shift, with some other recent concepts also promising either AI-free or AI-dominated social spaces.</w:t>
      </w:r>
      <w:r/>
    </w:p>
    <w:p>
      <w:r/>
      <w:r>
        <w:t>The company also uses an internal credit system called RooChip Lite, which it says helps verify accounts and lets users promote posts within the platform. The App Store listing describes the credit as ROO and says it can be bought through in-app purchases, while Rooverse’s website presents it as part of the network’s internal economy. Thorpe, who is also a director of a UK security business, has framed the project as a response to the spread of AI-generated material and its impact on trust online.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https://pressat.co.uk/releases/the-new-social-media-app-with-a-single-goal-a-human-only-space-with-zero-ai-content-9a4fdccea0d94fffd4abe4a67077a111/</w:t>
        </w:r>
      </w:hyperlink>
      <w:r>
        <w:t xml:space="preserve"> - Original press release. View link for all data</w:t>
      </w:r>
      <w:r/>
    </w:p>
    <w:p>
      <w:pPr>
        <w:pStyle w:val="ListNumber"/>
        <w:spacing w:line="240" w:lineRule="auto"/>
        <w:ind w:left="720"/>
      </w:pPr>
      <w:r/>
      <w:hyperlink r:id="rId10">
        <w:r>
          <w:rPr>
            <w:color w:val="0000EE"/>
            <w:u w:val="single"/>
          </w:rPr>
          <w:t>https://www.rooverse.app/</w:t>
        </w:r>
      </w:hyperlink>
      <w:r>
        <w:t xml:space="preserve"> - Rooverse is a social media platform designed exclusively for human-generated content, aiming to provide a 'walled garden' where AI-generated material is entirely prohibited. The platform is accessible via iOS, Android, and web interfaces, offering users a space free from AI content. Rooverse employs a three-layered defense system to maintain its human-only environment: Community Standards, AI Detection, and Community Reporting. Users are required to respect the platform's no-AI ethos, with AI-generated content being blocked through proprietary AI-powered technology developed by a lead engineer with a PhD in machine learning. Additionally, the community can flag suspected AI-generated content, ensuring a collaborative effort in preserving the platform's integrity. Rooverse also introduces RooChip Lite, an internal credit system that serves as both a verification mechanism and an internal economy, allowing users to boost the visibility of their posts. The platform is founded by UK-based entrepreneur Ross Thorpe, who has a background in the higher education sector and is concerned about the proliferation of AI-generated content online. Rooverse is available for download on iOS and Android devices, with a web version accessible at www.rooverse.app.</w:t>
      </w:r>
      <w:r/>
    </w:p>
    <w:p>
      <w:pPr>
        <w:pStyle w:val="ListNumber"/>
        <w:spacing w:line="240" w:lineRule="auto"/>
        <w:ind w:left="720"/>
      </w:pPr>
      <w:r/>
      <w:hyperlink r:id="rId11">
        <w:r>
          <w:rPr>
            <w:color w:val="0000EE"/>
            <w:u w:val="single"/>
          </w:rPr>
          <w:t>https://apps.apple.com/us/app/rooverse/id6760191876</w:t>
        </w:r>
      </w:hyperlink>
      <w:r>
        <w:t xml:space="preserve"> - The Rooverse app, available on the App Store, is a human-first social networking platform that focuses on authentic, human-created content. Users can create profiles, share photos, videos, and posts, and interact through likes, comments, and direct messaging. The app employs a mix of moderation systems and human review to reduce low-quality and deceptive content, ensuring the feed remains focused on real people and genuine creativity. Rooverse also features an in-app credit system called ROO (Roochip Lite), which allows users to participate in platform rewards and boost the visibility of their posts. The app is designed for iPhone and iPad, requires iOS 14.0 or later, and is rated for users aged 16 and above. It is developed by The Prescient Pachyderm Ltd and is free to download, with optional in-app purchases for ROO credits.</w:t>
      </w:r>
      <w:r/>
    </w:p>
    <w:p>
      <w:pPr>
        <w:pStyle w:val="ListNumber"/>
        <w:spacing w:line="240" w:lineRule="auto"/>
        <w:ind w:left="720"/>
      </w:pPr>
      <w:r/>
      <w:hyperlink r:id="rId12">
        <w:r>
          <w:rPr>
            <w:color w:val="0000EE"/>
            <w:u w:val="single"/>
          </w:rPr>
          <w:t>https://www.onlyhumansapp.com/</w:t>
        </w:r>
      </w:hyperlink>
      <w:r>
        <w:t xml:space="preserve"> - OnlyHumans is a social media application that guarantees 100% human-made content, eliminating AI-generated material from its platform. The app emphasizes authenticity by ensuring that every post is captured by a real human, with no fake faces, bots, or AI spam. Users can share real-life moments and connect with others in a space where authenticity is paramount. OnlyHumans aims to provide a social experience that is free from the influence of artificial intelligence, allowing users to engage with genuine content and interactions.</w:t>
      </w:r>
      <w:r/>
    </w:p>
    <w:p>
      <w:pPr>
        <w:pStyle w:val="ListNumber"/>
        <w:spacing w:line="240" w:lineRule="auto"/>
        <w:ind w:left="720"/>
      </w:pPr>
      <w:r/>
      <w:hyperlink r:id="rId15">
        <w:r>
          <w:rPr>
            <w:color w:val="0000EE"/>
            <w:u w:val="single"/>
          </w:rPr>
          <w:t>https://www.ndtv.com/feature/openai-developing-real-humans-only-social-media-to-eliminate-bot-problem-report-10909790</w:t>
        </w:r>
      </w:hyperlink>
      <w:r>
        <w:t xml:space="preserve"> - OpenAI is reportedly developing a biometric social platform designed to verify real human users and combat the prevalence of bots on social media. The app may utilize technologies such as Apple's Face ID or iris scanning to ensure user authenticity. This initiative aims to address the challenges posed by AI-generated content and bots, enhancing the credibility and trustworthiness of social media interactions. The development of this platform reflects a growing concern over the impact of AI on online spaces and the need for solutions that preserve human authenticity.</w:t>
      </w:r>
      <w:r/>
    </w:p>
    <w:p>
      <w:pPr>
        <w:pStyle w:val="ListNumber"/>
        <w:spacing w:line="240" w:lineRule="auto"/>
        <w:ind w:left="720"/>
      </w:pPr>
      <w:r/>
      <w:hyperlink r:id="rId16">
        <w:r>
          <w:rPr>
            <w:color w:val="0000EE"/>
            <w:u w:val="single"/>
          </w:rPr>
          <w:t>https://musicrow.com/2025/08/humanable-to-launch-worlds-first-ai-free-social-media-platform/</w:t>
        </w:r>
      </w:hyperlink>
      <w:r>
        <w:t xml:space="preserve"> - Humanable is set to launch the world's first AI-free social media platform, scheduled for release in the fourth quarter of this year. The platform is designed to allow artists to share certified AI-free music and enable fans to interact directly with artists. It will be free for fan use, while artists and others wishing to have commercial accounts will have the monthly subscription waived for all U.S.-based Humanable music members. The initiative responds to concerns about the negative effects of unchecked generative AI in the music industry, aiming to provide consumers with choices amidst the proliferation of AI-generated content.</w:t>
      </w:r>
      <w:r/>
    </w:p>
    <w:p>
      <w:pPr>
        <w:pStyle w:val="ListNumber"/>
        <w:spacing w:line="240" w:lineRule="auto"/>
        <w:ind w:left="720"/>
      </w:pPr>
      <w:r/>
      <w:hyperlink r:id="rId13">
        <w:r>
          <w:rPr>
            <w:color w:val="0000EE"/>
            <w:u w:val="single"/>
          </w:rPr>
          <w:t>https://www.bgr.com/tech/in-this-bizarre-new-social-media-app-every-user-other-than-you-is-ai/</w:t>
        </w:r>
      </w:hyperlink>
      <w:r>
        <w:t xml:space="preserve"> - Aspect is a new social media app that reimagines the user experience by featuring only AI-generated content, with the user being the sole human participant. The app presents a feed filled with photos and interactions solely from AI entities, offering a unique perspective on social media engagement. This concept challenges traditional social media dynamics by creating a space where human users interact exclusively with AI, exploring the boundaries between human and artificial interactions in digital environments.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essat.co.uk/releases/the-new-social-media-app-with-a-single-goal-a-human-only-space-with-zero-ai-content-9a4fdccea0d94fffd4abe4a67077a111/" TargetMode="External"/><Relationship Id="rId10" Type="http://schemas.openxmlformats.org/officeDocument/2006/relationships/hyperlink" Target="https://www.rooverse.app/" TargetMode="External"/><Relationship Id="rId11" Type="http://schemas.openxmlformats.org/officeDocument/2006/relationships/hyperlink" Target="https://apps.apple.com/us/app/rooverse/id6760191876" TargetMode="External"/><Relationship Id="rId12" Type="http://schemas.openxmlformats.org/officeDocument/2006/relationships/hyperlink" Target="https://www.onlyhumansapp.com/" TargetMode="External"/><Relationship Id="rId13" Type="http://schemas.openxmlformats.org/officeDocument/2006/relationships/hyperlink" Target="https://www.bgr.com/tech/in-this-bizarre-new-social-media-app-every-user-other-than-you-is-ai/" TargetMode="External"/><Relationship Id="rId14" Type="http://schemas.openxmlformats.org/officeDocument/2006/relationships/hyperlink" Target="https://www.noahwire.com" TargetMode="External"/><Relationship Id="rId15" Type="http://schemas.openxmlformats.org/officeDocument/2006/relationships/hyperlink" Target="https://www.ndtv.com/feature/openai-developing-real-humans-only-social-media-to-eliminate-bot-problem-report-10909790" TargetMode="External"/><Relationship Id="rId16" Type="http://schemas.openxmlformats.org/officeDocument/2006/relationships/hyperlink" Target="https://musicrow.com/2025/08/humanable-to-launch-worlds-first-ai-free-social-media-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