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Panic bans generative AI in Playdate games to protect human creativity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Panic has tightened its rules for Playdate’s Catalog, saying it will no longer accept games that use generative AI in the creation of art, audio, music, text or dialogue. The policy takes effect this month, marking a clear line between machine-generated creative content and the kind of human-made work the company wants on its handheld’s storefront. According to Panic’s own guidance, the ban applies to tools such as ChatGPT, DeepSeek, Google Gemini, Stable Diffusion, DALL-E, Midjourney, MuseNet, Suno and Udio.</w:t>
      </w:r>
      <w:r/>
    </w:p>
    <w:p>
      <w:r/>
      <w:r>
        <w:t>The company has also tried to draw a distinction between generative systems and ordinary game logic. Enemy routines and other custom-written behaviour are not covered by the restriction. Panic says developers should still be able to use AI-assisted coding tools for now, but they must disclose that use and explain how far it went, with examples including Lua debugging.</w:t>
      </w:r>
      <w:r/>
    </w:p>
    <w:p>
      <w:r/>
      <w:r>
        <w:t>Existing Catalog titles that already contain generative AI will not disappear, but Panic says they will be marked and accompanied by an explanation of how AI was used. That approach allows the store to keep previously approved games available while making their production methods more visible to buyers.</w:t>
      </w:r>
      <w:r/>
    </w:p>
    <w:p>
      <w:r/>
      <w:r>
        <w:t>The change comes after scrutiny of Wheelsprung, a Playdate Season 2 title that used GitHub Copilot and ChatGPT for coding and writing assistance, according to Game Developer and other reports. Panic has framed the new rules as a way to protect human creativity and preserve the identity of the platform, while also pointing developers towards the Playdate community if they need artists, musicians or writers.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https://www.timeextension.com/news/2026/04/playdate-has-had-enough-of-all-this-generative-ai-nonsense</w:t>
        </w:r>
      </w:hyperlink>
      <w:r>
        <w:t xml:space="preserve"> - Please view link - unable to able to access data</w:t>
      </w:r>
      <w:r/>
    </w:p>
    <w:p>
      <w:pPr>
        <w:pStyle w:val="ListNumber"/>
        <w:spacing w:line="240" w:lineRule="auto"/>
        <w:ind w:left="720"/>
      </w:pPr>
      <w:r/>
      <w:hyperlink r:id="rId10">
        <w:r>
          <w:rPr>
            <w:color w:val="0000EE"/>
            <w:u w:val="single"/>
          </w:rPr>
          <w:t>https://www.engadget.com/gaming/panic-says-the-playdate-catalog-wont-accept-games-made-with-generative-ai-160615022.html</w:t>
        </w:r>
      </w:hyperlink>
      <w:r>
        <w:t xml:space="preserve"> - Panic, the company behind the Playdate console, has announced that as of April 2026, the Playdate Catalog will no longer accept titles that use generative AI for art, audio, music, text, or dialogue. While AI assistance for coding is permitted, developers must disclose its use, specifying the extent (e.g., 'Lua debugging'), allowing customers to decide whether to support it. Previously approved games that used generative AI will remain available but will be flagged with an explanation of how it was used. This policy aims to maintain the platform's integrity and support human creativity in game development.</w:t>
      </w:r>
      <w:r/>
    </w:p>
    <w:p>
      <w:pPr>
        <w:pStyle w:val="ListNumber"/>
        <w:spacing w:line="240" w:lineRule="auto"/>
        <w:ind w:left="720"/>
      </w:pPr>
      <w:r/>
      <w:hyperlink r:id="rId13">
        <w:r>
          <w:rPr>
            <w:color w:val="0000EE"/>
            <w:u w:val="single"/>
          </w:rPr>
          <w:t>https://www.gamedeveloper.com/production/panic-won-t-release-playdate-titles-that-use-some-forms-of-generative-ai</w:t>
        </w:r>
      </w:hyperlink>
      <w:r>
        <w:t xml:space="preserve"> - Panic has implemented a new policy prohibiting the publication of Playdate titles that utilize generative AI tools for creating art, audio, music, text, or dialogue. This decision follows the inclusion of 'Wheelsprung' in Playdate Season 2, a game that used AI tools like GitHub Copilot and ChatGPT for coding and writing assistance. The company emphasizes the importance of human-driven creativity in game development and aims to preserve the platform's integrity by restricting the use of generative AI in content creation.</w:t>
      </w:r>
      <w:r/>
    </w:p>
    <w:p>
      <w:pPr>
        <w:pStyle w:val="ListNumber"/>
        <w:spacing w:line="240" w:lineRule="auto"/>
        <w:ind w:left="720"/>
      </w:pPr>
      <w:r/>
      <w:hyperlink r:id="rId11">
        <w:r>
          <w:rPr>
            <w:color w:val="0000EE"/>
            <w:u w:val="single"/>
          </w:rPr>
          <w:t>https://help.play.date/catalog-developer/ai-disclosure/</w:t>
        </w:r>
      </w:hyperlink>
      <w:r>
        <w:t xml:space="preserve"> - Panic's AI Disclosure outlines the company's policy regarding the use of generative AI in Playdate Catalog submissions. Effective April 2026, titles that use generative AI for art, audio, music, text, or dialogue will not be accepted. The policy defines 'Generative AI' to include models like ChatGPT, DeepSeek, Google Gemini, Stable Diffusion, DALL-E, Midjourney, MuseNet, Suno, and Udio. Developers are encouraged to collaborate with human artists and creators within the Playdate community for these aspects of game development.</w:t>
      </w:r>
      <w:r/>
    </w:p>
    <w:p>
      <w:pPr>
        <w:pStyle w:val="ListNumber"/>
        <w:spacing w:line="240" w:lineRule="auto"/>
        <w:ind w:left="720"/>
      </w:pPr>
      <w:r/>
      <w:hyperlink r:id="rId14">
        <w:r>
          <w:rPr>
            <w:color w:val="0000EE"/>
            <w:u w:val="single"/>
          </w:rPr>
          <w:t>https://www.gncrypto.news/news/panic-bans-ai-art-music-text-playdate-catalog/</w:t>
        </w:r>
      </w:hyperlink>
      <w:r>
        <w:t xml:space="preserve"> - Panic has announced a ban on AI-generated art, music, and writing from Playdate Catalog submissions. The company will continue to allow AI-powered coding tools, such as GitHub Copilot, provided developers disclose their use when submitting games. This policy change follows the discovery that 'Wheelsprung,' a title included in Playdate’s curated Season 2 collection, used ChatGPT and GitHub Copilot for coding and writing help. The updated terms prohibit visual assets, audio, and written text produced by generative AI in any third-party game listing.</w:t>
      </w:r>
      <w:r/>
    </w:p>
    <w:p>
      <w:pPr>
        <w:pStyle w:val="ListNumber"/>
        <w:spacing w:line="240" w:lineRule="auto"/>
        <w:ind w:left="720"/>
      </w:pPr>
      <w:r/>
      <w:hyperlink r:id="rId12">
        <w:r>
          <w:rPr>
            <w:color w:val="0000EE"/>
            <w:u w:val="single"/>
          </w:rPr>
          <w:t>https://www.pcgamer.com/hardware/handheld-gaming-pcs/the-makers-of-playdate-the-console-with-a-crank-will-no-longer-accept-games-created-with-generative-ai/</w:t>
        </w:r>
      </w:hyperlink>
      <w:r>
        <w:t xml:space="preserve"> - Panic, the creators of the Playdate handheld gaming console, have announced they will no longer accept games on their Catalog store that utilize generative AI for creative content such as art, audio, music, text, or dialogue. The announcement emphasizes that while games can still use custom-written code like enemy AI, those incorporating generative AI will be disqualified from being listed going forward. However, existing titles on the store that include generative AI elements will remain but will carry a flag and explanation of their AI use.</w:t>
      </w:r>
      <w:r/>
    </w:p>
    <w:p>
      <w:pPr>
        <w:pStyle w:val="ListNumber"/>
        <w:spacing w:line="240" w:lineRule="auto"/>
        <w:ind w:left="720"/>
      </w:pPr>
      <w:r/>
      <w:hyperlink r:id="rId14">
        <w:r>
          <w:rPr>
            <w:color w:val="0000EE"/>
            <w:u w:val="single"/>
          </w:rPr>
          <w:t>https://www.gncrypto.news/news/panic-bans-ai-art-music-text-playdate-catalog/</w:t>
        </w:r>
      </w:hyperlink>
      <w:r>
        <w:t xml:space="preserve"> - Panic has announced a ban on AI-generated art, music, and writing from Playdate Catalog submissions. The company will continue to allow AI-powered coding tools, such as GitHub Copilot, provided developers disclose their use when submitting games. This policy change follows the discovery that 'Wheelsprung,' a title included in Playdate’s curated Season 2 collection, used ChatGPT and GitHub Copilot for coding and writing help. The updated terms prohibit visual assets, audio, and written text produced by generative AI in any third-party game listing.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extension.com/news/2026/04/playdate-has-had-enough-of-all-this-generative-ai-nonsense" TargetMode="External"/><Relationship Id="rId10" Type="http://schemas.openxmlformats.org/officeDocument/2006/relationships/hyperlink" Target="https://www.engadget.com/gaming/panic-says-the-playdate-catalog-wont-accept-games-made-with-generative-ai-160615022.html" TargetMode="External"/><Relationship Id="rId11" Type="http://schemas.openxmlformats.org/officeDocument/2006/relationships/hyperlink" Target="https://help.play.date/catalog-developer/ai-disclosure/" TargetMode="External"/><Relationship Id="rId12" Type="http://schemas.openxmlformats.org/officeDocument/2006/relationships/hyperlink" Target="https://www.pcgamer.com/hardware/handheld-gaming-pcs/the-makers-of-playdate-the-console-with-a-crank-will-no-longer-accept-games-created-with-generative-ai/" TargetMode="External"/><Relationship Id="rId13" Type="http://schemas.openxmlformats.org/officeDocument/2006/relationships/hyperlink" Target="https://www.gamedeveloper.com/production/panic-won-t-release-playdate-titles-that-use-some-forms-of-generative-ai" TargetMode="External"/><Relationship Id="rId14" Type="http://schemas.openxmlformats.org/officeDocument/2006/relationships/hyperlink" Target="https://www.gncrypto.news/news/panic-bans-ai-art-music-text-playdate-catalog/"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