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TikTok tests AI meme tool with default remix permission sparks privacy concerns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TikTok has quietly switched on a test of an AI-powered meme tool that can turn a user’s video into fresh, AI-generated images, raising fresh questions about consent and control over uploaded content. According to CNET, the feature is still experimental, but it has already introduced a new permission setting that allows other people to remix videos with AI unless creators actively turn it off.</w:t>
      </w:r>
      <w:r/>
    </w:p>
    <w:p>
      <w:r/>
      <w:r>
        <w:t>The tool, described by TikTok as a meme remixer, would let viewers take a clip and generate altered images based on it, including changes to a person’s face, voice or background. In practice, that could mean a video filmed in a café being repurposed into a fake scene on a beach or some other setting, with the resulting image appearing in the original video’s comments. Creators who have noticed the setting say the default opt-in is exactly what worries them most.</w:t>
      </w:r>
      <w:r/>
    </w:p>
    <w:p>
      <w:r/>
      <w:r>
        <w:t>TikTok says the feature is still being tested and could change before any wider release. But the current design has already drawn criticism because the opt-out is buried in the privacy settings for each individual video rather than available as an account-wide control. That means creators who post frequently would need to repeat the process clip by clip, including for older uploads, according to reports from Indy100, Pedestrian and other outlets.</w:t>
      </w:r>
      <w:r/>
    </w:p>
    <w:p>
      <w:r/>
      <w:r>
        <w:t>The company says videos allowed into the tool will not be used to train its AI models, although creators have no practical way to verify that claim. TikTok also says AI-edited material must comply with its community rules, which ban misleading synthetic content, fake authoritative scenes and child sexual abuse material. The platform says AI-altered posts carry an invisible watermark under the C2PA standard, but critics argue that enforcement will matter more than policy language in a system where deepfakes and manipulated media are becoming easier to produce.</w:t>
      </w:r>
      <w:r/>
    </w:p>
    <w:p>
      <w:r/>
      <w:r>
        <w:t>Privacy fears around the new setting sit alongside broader unease about TikTok’s growing use of AI. The app already uses AI features such as its assistant Tako, and, like Meta and Snapchat, has been pushing further into generative tools even as users complain about originality, trust and the risk of synthetic spam overtaking real creator content. Some creators say the new remix option feels like another example of platforms expanding the use of user data faster than people can understand or restrict it.</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9">
        <w:r>
          <w:rPr>
            <w:color w:val="0000EE"/>
            <w:u w:val="single"/>
          </w:rPr>
          <w:t>[1]</w:t>
        </w:r>
      </w:hyperlink>
      <w:r>
        <w:t xml:space="preserve">- Paragraph 2: </w:t>
      </w:r>
      <w:hyperlink r:id="rId9">
        <w:r>
          <w:rPr>
            <w:color w:val="0000EE"/>
            <w:u w:val="single"/>
          </w:rPr>
          <w:t>[1]</w:t>
        </w:r>
      </w:hyperlink>
      <w:r>
        <w:t xml:space="preserve">, </w:t>
      </w:r>
      <w:hyperlink r:id="rId11">
        <w:r>
          <w:rPr>
            <w:color w:val="0000EE"/>
            <w:u w:val="single"/>
          </w:rPr>
          <w:t>[4]</w:t>
        </w:r>
      </w:hyperlink>
      <w:r>
        <w:t xml:space="preserve">- Paragraph 3: </w:t>
      </w:r>
      <w:hyperlink r:id="rId10">
        <w:r>
          <w:rPr>
            <w:color w:val="0000EE"/>
            <w:u w:val="single"/>
          </w:rPr>
          <w:t>[2]</w:t>
        </w:r>
      </w:hyperlink>
      <w:r>
        <w:t xml:space="preserve">, </w:t>
      </w:r>
      <w:hyperlink r:id="rId12">
        <w:r>
          <w:rPr>
            <w:color w:val="0000EE"/>
            <w:u w:val="single"/>
          </w:rPr>
          <w:t>[3]</w:t>
        </w:r>
      </w:hyperlink>
      <w:r>
        <w:t xml:space="preserve">, </w:t>
      </w:r>
      <w:hyperlink r:id="rId13">
        <w:r>
          <w:rPr>
            <w:color w:val="0000EE"/>
            <w:u w:val="single"/>
          </w:rPr>
          <w:t>[6]</w:t>
        </w:r>
      </w:hyperlink>
      <w:r>
        <w:t xml:space="preserve">, </w:t>
      </w:r>
      <w:hyperlink r:id="rId14">
        <w:r>
          <w:rPr>
            <w:color w:val="0000EE"/>
            <w:u w:val="single"/>
          </w:rPr>
          <w:t>[7]</w:t>
        </w:r>
      </w:hyperlink>
      <w:r>
        <w:t xml:space="preserve">- Paragraph 4: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[3]</w:t>
        </w:r>
      </w:hyperlink>
      <w:r>
        <w:t xml:space="preserve">- Paragraph 5: </w:t>
      </w:r>
      <w:hyperlink r:id="rId9">
        <w:r>
          <w:rPr>
            <w:color w:val="0000EE"/>
            <w:u w:val="single"/>
          </w:rPr>
          <w:t>[1]</w:t>
        </w:r>
      </w:hyperlink>
      <w:r>
        <w:t xml:space="preserve">, </w:t>
      </w:r>
      <w:hyperlink r:id="rId15">
        <w:r>
          <w:rPr>
            <w:color w:val="0000EE"/>
            <w:u w:val="single"/>
          </w:rPr>
          <w:t>[5]</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https://www.cnet.com/tech/services-and-software/tiktoks-ai-remix-setting-is-for-an-experimental-meme-maker-inspired-by-your-videos/</w:t>
        </w:r>
      </w:hyperlink>
      <w:r>
        <w:t xml:space="preserve"> - Please view link - unable to able to access data</w:t>
      </w:r>
      <w:r/>
    </w:p>
    <w:p>
      <w:pPr>
        <w:pStyle w:val="ListNumber"/>
        <w:spacing w:line="240" w:lineRule="auto"/>
        <w:ind w:left="720"/>
      </w:pPr>
      <w:r/>
      <w:hyperlink r:id="rId10">
        <w:r>
          <w:rPr>
            <w:color w:val="0000EE"/>
            <w:u w:val="single"/>
          </w:rPr>
          <w:t>https://www.indy100.com/tiktok/tiktok-ai-remix-setting</w:t>
        </w:r>
      </w:hyperlink>
      <w:r>
        <w:t xml:space="preserve"> - TikTok users are urging others to check their settings after discovering a 'hidden' AI feature under individual videos. The 'Allow AI to remix content' setting, found in the privacy settings for video uploads, enables TikTok's AI tools to use videos as source material for AI-generated edits. This feature is enabled by default, leading to concerns about user consent and content control. Users are advised to manually disable this setting for each video to prevent unauthorized AI remixes.</w:t>
      </w:r>
      <w:r/>
    </w:p>
    <w:p>
      <w:pPr>
        <w:pStyle w:val="ListNumber"/>
        <w:spacing w:line="240" w:lineRule="auto"/>
        <w:ind w:left="720"/>
      </w:pPr>
      <w:r/>
      <w:hyperlink r:id="rId12">
        <w:r>
          <w:rPr>
            <w:color w:val="0000EE"/>
            <w:u w:val="single"/>
          </w:rPr>
          <w:t>https://www.pedestrian.tv/online/tiktok-ai-remix-setting-creators-backlash/</w:t>
        </w:r>
      </w:hyperlink>
      <w:r>
        <w:t xml:space="preserve"> - TikTok has introduced an 'Allow AI to remix content' setting, which is enabled by default across all videos, including older uploads. This feature allows TikTok's AI tools to repurpose user content into AI-driven edits or remixes. Creators are expressing frustration over the lack of an account-wide opt-out option, requiring manual adjustment for each video. The backlash highlights concerns about content ownership and the ease of creating deepfakes without consent.</w:t>
      </w:r>
      <w:r/>
    </w:p>
    <w:p>
      <w:pPr>
        <w:pStyle w:val="ListNumber"/>
        <w:spacing w:line="240" w:lineRule="auto"/>
        <w:ind w:left="720"/>
      </w:pPr>
      <w:r/>
      <w:hyperlink r:id="rId11">
        <w:r>
          <w:rPr>
            <w:color w:val="0000EE"/>
            <w:u w:val="single"/>
          </w:rPr>
          <w:t>https://discernreport.com/tiktok-opts-all-users-into-ai-remix-allowing-their-likeness-and-videos-to-be-used-for-ai-generated-content/</w:t>
        </w:r>
      </w:hyperlink>
      <w:r>
        <w:t xml:space="preserve"> - TikTok has rolled out a controversial 'AI Remix' feature that automatically opts users into having their content and likeness used for AI-generated media, unless they manually opt out. This feature enables TikTok's AI tools to alter, reimagine, or combine user content into new formats, raising concerns about control and ownership. Critics warn of potential misuse, including the creation of deepfakes or misleading content using real people's likenesses.</w:t>
      </w:r>
      <w:r/>
    </w:p>
    <w:p>
      <w:pPr>
        <w:pStyle w:val="ListNumber"/>
        <w:spacing w:line="240" w:lineRule="auto"/>
        <w:ind w:left="720"/>
      </w:pPr>
      <w:r/>
      <w:hyperlink r:id="rId15">
        <w:r>
          <w:rPr>
            <w:color w:val="0000EE"/>
            <w:u w:val="single"/>
          </w:rPr>
          <w:t>https://www.theguardian.com/technology/2026/feb/01/tiktok-users-app-privacy-terms-conditions</w:t>
        </w:r>
      </w:hyperlink>
      <w:r>
        <w:t xml:space="preserve"> - TikTok users in the US are rethinking their relationship with the platform due to recent changes in ownership and terms and conditions. Concerns include censorship and lack of trust, leading some users to delete the app. The updated terms specify the types of data TikTok may collect, including sensitive information like racial and ethnic origin, sexual orientation, and financial details, raising privacy concerns among users.</w:t>
      </w:r>
      <w:r/>
    </w:p>
    <w:p>
      <w:pPr>
        <w:pStyle w:val="ListNumber"/>
        <w:spacing w:line="240" w:lineRule="auto"/>
        <w:ind w:left="720"/>
      </w:pPr>
      <w:r/>
      <w:hyperlink r:id="rId13">
        <w:r>
          <w:rPr>
            <w:color w:val="0000EE"/>
            <w:u w:val="single"/>
          </w:rPr>
          <w:t>https://thepostmillennial.com/tiktok-opts-all-users-into-ai-remix-allowing-their-likeness-and-videos-to-be-used-for-ai-generated-content</w:t>
        </w:r>
      </w:hyperlink>
      <w:r>
        <w:t xml:space="preserve"> - TikTok has activated an 'Allow AI to remix content' feature by default for all videos that content creators have previously uploaded. The setting, which gets enabled automatically, including for content uploaded years ago, and there's no site-wide option to disable it. Content creators must access each video separately, click the three dots, navigate to privacy settings, and turn off the third toggle.</w:t>
      </w:r>
      <w:r/>
    </w:p>
    <w:p>
      <w:pPr>
        <w:pStyle w:val="ListNumber"/>
        <w:spacing w:line="240" w:lineRule="auto"/>
        <w:ind w:left="720"/>
      </w:pPr>
      <w:r/>
      <w:hyperlink r:id="rId14">
        <w:r>
          <w:rPr>
            <w:color w:val="0000EE"/>
            <w:u w:val="single"/>
          </w:rPr>
          <w:t>https://piunikaweb.com/2026/04/16/tiktok-ai-remix-toggle-enabled-by-default/</w:t>
        </w:r>
      </w:hyperlink>
      <w:r>
        <w:t xml:space="preserve"> - TikTok has turned on an 'Allow AI to remix content' setting by default across every video that creators have ever posted. The toggle sits right in the privacy options for individual clips. It's switched on automatically, even for years-old uploads, and there's no account-wide switch to kill it. Creators have to open each video, tap the three dots, go into privacy settings, and flip the third slider off.</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net.com/tech/services-and-software/tiktoks-ai-remix-setting-is-for-an-experimental-meme-maker-inspired-by-your-videos/" TargetMode="External"/><Relationship Id="rId10" Type="http://schemas.openxmlformats.org/officeDocument/2006/relationships/hyperlink" Target="https://www.indy100.com/tiktok/tiktok-ai-remix-setting" TargetMode="External"/><Relationship Id="rId11" Type="http://schemas.openxmlformats.org/officeDocument/2006/relationships/hyperlink" Target="https://discernreport.com/tiktok-opts-all-users-into-ai-remix-allowing-their-likeness-and-videos-to-be-used-for-ai-generated-content/" TargetMode="External"/><Relationship Id="rId12" Type="http://schemas.openxmlformats.org/officeDocument/2006/relationships/hyperlink" Target="https://www.pedestrian.tv/online/tiktok-ai-remix-setting-creators-backlash/" TargetMode="External"/><Relationship Id="rId13" Type="http://schemas.openxmlformats.org/officeDocument/2006/relationships/hyperlink" Target="https://thepostmillennial.com/tiktok-opts-all-users-into-ai-remix-allowing-their-likeness-and-videos-to-be-used-for-ai-generated-content" TargetMode="External"/><Relationship Id="rId14" Type="http://schemas.openxmlformats.org/officeDocument/2006/relationships/hyperlink" Target="https://piunikaweb.com/2026/04/16/tiktok-ai-remix-toggle-enabled-by-default/" TargetMode="External"/><Relationship Id="rId15" Type="http://schemas.openxmlformats.org/officeDocument/2006/relationships/hyperlink" Target="https://www.theguardian.com/technology/2026/feb/01/tiktok-users-app-privacy-terms-condition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