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faces internal backlash over employee monitoring for AI training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Meta is installing internal monitoring software on employees’ work devices to collect keystrokes, mouse movements, clicks and, in some cases, screen snapshots as part of a push to improve its artificial intelligence systems, according to internal messages seen by CNBC and Reuters. The initiative, called Model Capability Initiative, or MCI, is aimed at giving the company’s models examples of how people actually navigate software while doing office tasks.</w:t>
      </w:r>
      <w:r/>
    </w:p>
    <w:p>
      <w:r/>
      <w:r>
        <w:t>The list of services covered by the programme is broad and still evolving. CNBC reported that it includes Google, LinkedIn and Wikipedia, along with Microsoft’s GitHub, Salesforce’s Slack and Atlassian, as well as Meta-owned products such as Threads. The initial scope also reportedly included AI tools from OpenAI and Anthropic before the list was revised.</w:t>
      </w:r>
      <w:r/>
    </w:p>
    <w:p>
      <w:r/>
      <w:r>
        <w:t>Meta says the data will only be gathered from certain applications and used to train models for computer-based agents, not for performance reviews or other purposes. A spokesperson told TechCrunch the aim is to help systems learn actions such as clicking buttons, using dropdown menus and moving through software interfaces, while claiming safeguards are in place to protect sensitive information. An internal memo viewed by CNBC and Reuters said the tool would not read files or attachments, and that incidental personal details appearing on-screen would not be learned by the model.</w:t>
      </w:r>
      <w:r/>
    </w:p>
    <w:p>
      <w:r/>
      <w:r>
        <w:t>The project has already sparked unease inside the company. CNBC said some staff described the initiative as "dystopian" in internal discussions, while others worried it could expose passwords, product plans and personal information. The move also reflects the wider race among large technology companies to find fresh training data for AI agents that can carry out work-related tasks, with Reuters saying Meta is leaning harder into that effort as it tries to close the gap with rivals including OpenAI, Anthropic and Google.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https://dieselgasoil.com/meta-is-tracking-employee-keystrokes-on-google-linkedin-wikipedia-as-part-of-ai-training-initiative/</w:t>
        </w:r>
      </w:hyperlink>
      <w:r>
        <w:t xml:space="preserve"> - Please view link - unable to able to access data</w:t>
      </w:r>
      <w:r/>
    </w:p>
    <w:p>
      <w:pPr>
        <w:pStyle w:val="ListNumber"/>
        <w:spacing w:line="240" w:lineRule="auto"/>
        <w:ind w:left="720"/>
      </w:pPr>
      <w:r/>
      <w:hyperlink r:id="rId10">
        <w:r>
          <w:rPr>
            <w:color w:val="0000EE"/>
            <w:u w:val="single"/>
          </w:rPr>
          <w:t>https://www.pcgamer.com/software/ai/would-you-quit-meta-will-put-keyloggers-on-employee-pcs-for-ai-training/</w:t>
        </w:r>
      </w:hyperlink>
      <w:r>
        <w:t xml:space="preserve"> - Meta plans to implement surveillance measures on US-based employees' work devices, including tracking keystrokes, mouse movements, clicks, and capturing screenshots, to gather data for training artificial intelligence systems. The company insists the data will only be collected from work-related apps and will exclude sensitive information, emphasizing the data won't be used for performance reviews. Instead, Meta claims it needs real user behavior to help train AI for automating everyday tasks. This move comes amid growing discontent within Meta, reports of a toxic work culture, and looming layoffs affecting around 8,000 employees. Meta has pledged $600 billion toward AI initiatives by 2028, with efforts like the newly unveiled “Muse Spark” AI model, which is positioned as a step toward superintelligence, though it reportedly underperforms against competitors. The surveillance strategy appears to bypass European staff due to stricter privacy regulations, further fueling debate over corporate overreach and ethical AI development. Internal morale is notably low, with critics citing a widespread culture of paranoia within the company.</w:t>
      </w:r>
      <w:r/>
    </w:p>
    <w:p>
      <w:pPr>
        <w:pStyle w:val="ListNumber"/>
        <w:spacing w:line="240" w:lineRule="auto"/>
        <w:ind w:left="720"/>
      </w:pPr>
      <w:r/>
      <w:hyperlink r:id="rId11">
        <w:r>
          <w:rPr>
            <w:color w:val="0000EE"/>
            <w:u w:val="single"/>
          </w:rPr>
          <w:t>https://techcrunch.com/2026/04/21/meta-will-record-employees-keystrokes-and-use-it-to-train-its-ai-models/</w:t>
        </w:r>
      </w:hyperlink>
      <w:r>
        <w:t xml:space="preserve"> - Meta has found a new source of training data for its AI models: its own employees. The company plans to use data culled from the mouse movements and keystrokes of its own staff in its pursuit to build more capable and efficient artificial intelligence. The story, which was first reported by Reuters, shows the lengths to which tech companies are going to find new sources of training data — the lifeblood of AI models that helps the programs learn how to more effectively carry out tasks and respond to user queries. When reached for comment by TechCrunch, a Meta spokesperson provided the following statement: “If we’re building agents to help people complete everyday tasks using computers, our models need real examples of how people actually use them — things like mouse movements, clicking buttons, and navigating dropdown menus. To help, we’re launching an internal tool that will capture these kinds of inputs on certain applications to help us train our models. There are safeguards in place to protect sensitive content, and the data is not used for any other purpose.” This trend reveals a troublesome privacy dimension of the AI industry. Last week it was reported that old startups are being scavenged for their corporate communications (like Slack archives and Jira tickets), and converted into AI training data.</w:t>
      </w:r>
      <w:r/>
    </w:p>
    <w:p>
      <w:pPr>
        <w:pStyle w:val="ListNumber"/>
        <w:spacing w:line="240" w:lineRule="auto"/>
        <w:ind w:left="720"/>
      </w:pPr>
      <w:r/>
      <w:hyperlink r:id="rId12">
        <w:r>
          <w:rPr>
            <w:color w:val="0000EE"/>
            <w:u w:val="single"/>
          </w:rPr>
          <w:t>https://www.thedailystar.net/news/tech-startup/news/meta-track-employee-keystrokes-ai-training-report-4157701</w:t>
        </w:r>
      </w:hyperlink>
      <w:r>
        <w:t xml:space="preserve"> - Meta is installing tracking software on the computers of its US-based employees to capture mouse movements, clicks, and keystrokes for training its AI models, according to internal memos seen by Reuters. The tool, called Model Capability Initiative, will run on work-related applications and websites and take occasional screenshots of employee screens, according to a memo posted by a staff AI research scientist on Tuesday. The data will help improve Meta's AI models in areas where they struggle to replicate human-computer interactions, such as selecting dropdown menus and using keyboard shortcuts. According to the Reuters report on the matter, Meta CTO Andrew Bosworth told employees in a separate memo that the company would increase internal data collection as part of "AI for Work" efforts, now rebranded as Agent Transformation Accelerator.</w:t>
      </w:r>
      <w:r/>
    </w:p>
    <w:p>
      <w:pPr>
        <w:pStyle w:val="ListNumber"/>
        <w:spacing w:line="240" w:lineRule="auto"/>
        <w:ind w:left="720"/>
      </w:pPr>
      <w:r/>
      <w:hyperlink r:id="rId14">
        <w:r>
          <w:rPr>
            <w:color w:val="0000EE"/>
            <w:u w:val="single"/>
          </w:rPr>
          <w:t>https://www.biometricupdate.com/202604/meta-tracks-employee-keystroke-data-for-agentic-ai-model-training-amid-privacy-furor</w:t>
        </w:r>
      </w:hyperlink>
      <w:r>
        <w:t xml:space="preserve"> - Meta has introduced a new employee monitoring tool that tracks the keystrokes and mouse movements of the company’s U.S.-based workers to generate data for training AI models. The company hopes those models will help AI agents work more efficiently. "For agents to understand how people actually complete everyday tasks using computers, we need to train our models on real examples," an internal announcement, seen by Business Insider, explains. Many employees responded by expressing discomfort or with questions about how to opt-out of the Model Capability Initiative (MCI), which is not possible. Reuters reports that the models in question are in development for Meta’s "AI for Work" division, which is now known as Agent Transformation Accelerator (ATA).</w:t>
      </w:r>
      <w:r/>
    </w:p>
    <w:p>
      <w:pPr>
        <w:pStyle w:val="ListNumber"/>
        <w:spacing w:line="240" w:lineRule="auto"/>
        <w:ind w:left="720"/>
      </w:pPr>
      <w:r/>
      <w:hyperlink r:id="rId13">
        <w:r>
          <w:rPr>
            <w:color w:val="0000EE"/>
            <w:u w:val="single"/>
          </w:rPr>
          <w:t>https://www.japantimes.co.jp/business/2026/04/22/tech/meta-employee-ai-training-data/</w:t>
        </w:r>
      </w:hyperlink>
      <w:r>
        <w:t xml:space="preserve"> - Meta is installing new tracking software on U.S.-based employees’ computers to capture mouse movements, clicks and keystrokes for use in training its artificial intelligence models, part of a broad initiative to build AI agents that can perform work tasks autonomously, the company told staffers in internal memos. The tool, called Model Capability Initiative (MCI), will run on work-related apps and websites and will also take occasional snapshots of the content on employees’ screens, according to one of the memos, posted by a staff AI research scientist on Tuesday in a channel for the company's model-building Meta SuperIntelligence Labs team. The purpose, according to the memo, was to improve the company's AI models in areas where they struggle to replicate how humans interact with computers, like choosing from dropdown menus and using keyboard shortcuts.</w:t>
      </w:r>
      <w:r/>
    </w:p>
    <w:p>
      <w:pPr>
        <w:pStyle w:val="ListNumber"/>
        <w:spacing w:line="240" w:lineRule="auto"/>
        <w:ind w:left="720"/>
      </w:pPr>
      <w:r/>
      <w:hyperlink r:id="rId15">
        <w:r>
          <w:rPr>
            <w:color w:val="0000EE"/>
            <w:u w:val="single"/>
          </w:rPr>
          <w:t>https://www.resultsense.com/news/2026-04-22-meta-employee-keystroke-ai-training/</w:t>
        </w:r>
      </w:hyperlink>
      <w:r>
        <w:t xml:space="preserve"> - Meta's internal memos, seen by Reuters, reveal a shift in how frontier AI labs generate training data: rather than scraping external content, they are instrumenting their own workforces. The Model Capability Initiative (MCI) is designed to close AI model weaknesses in areas like dropdown-menu navigation and keyboard shortcuts — the mechanical tasks that still trip up “computer-use” agents when they try to complete knowledge-work tasks autonomously. MCI is one component of a rebranded “AI for Work” programme now called the Agent Transformation Accelerator (ATA). CTO Andrew Bosworth’s internal memo frames the destination clearly: “Our agents primarily do the work and our role is to direct, review and help them improve.” That explicitly positions human employees as labellers and reviewers of AI output in the near term, rather than as primary task-doers. It is the most candid public statement yet from a frontier AI company that its workforce restructuring is aimed at training its own successor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eselgasoil.com/meta-is-tracking-employee-keystrokes-on-google-linkedin-wikipedia-as-part-of-ai-training-initiative/" TargetMode="External"/><Relationship Id="rId10" Type="http://schemas.openxmlformats.org/officeDocument/2006/relationships/hyperlink" Target="https://www.pcgamer.com/software/ai/would-you-quit-meta-will-put-keyloggers-on-employee-pcs-for-ai-training/" TargetMode="External"/><Relationship Id="rId11" Type="http://schemas.openxmlformats.org/officeDocument/2006/relationships/hyperlink" Target="https://techcrunch.com/2026/04/21/meta-will-record-employees-keystrokes-and-use-it-to-train-its-ai-models/" TargetMode="External"/><Relationship Id="rId12" Type="http://schemas.openxmlformats.org/officeDocument/2006/relationships/hyperlink" Target="https://www.thedailystar.net/news/tech-startup/news/meta-track-employee-keystrokes-ai-training-report-4157701" TargetMode="External"/><Relationship Id="rId13" Type="http://schemas.openxmlformats.org/officeDocument/2006/relationships/hyperlink" Target="https://www.japantimes.co.jp/business/2026/04/22/tech/meta-employee-ai-training-data/" TargetMode="External"/><Relationship Id="rId14" Type="http://schemas.openxmlformats.org/officeDocument/2006/relationships/hyperlink" Target="https://www.biometricupdate.com/202604/meta-tracks-employee-keystroke-data-for-agentic-ai-model-training-amid-privacy-furor" TargetMode="External"/><Relationship Id="rId15" Type="http://schemas.openxmlformats.org/officeDocument/2006/relationships/hyperlink" Target="https://www.resultsense.com/news/2026-04-22-meta-employee-keystroke-ai-train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