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Korin AI advances African-language datasets to empower local AI innovation</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Korin AI is positioning itself as part of a broader effort to build African-focused artificial intelligence tools rather than simply adapt systems designed elsewhere. The Nigerian startup, which is preparing a "Korin 2.0" upgrade, is aiming to make music generation work more naturally in African languages, with founder Philip Olajide-Philips telling OkayAfrica that many existing tools mishandle pronunciation when asked to sing Yoruba, Zulu or other local languages.</w:t>
      </w:r>
      <w:r/>
    </w:p>
    <w:p>
      <w:r/>
      <w:r>
        <w:t>That problem, he argued, is more than a technical quirk: it reflects a deeper imbalance in who gets to shape the datasets behind AI. Olajide-Philips said the company is trying to avoid the common practice of scraping online material without consent, and instead is licensing recordings from Nigerian production firms and paying singers to provide their voices. Korin says it began in Nigeria and plans to expand to more countries and languages.</w:t>
      </w:r>
      <w:r/>
    </w:p>
    <w:p>
      <w:r/>
      <w:r>
        <w:t>The startup’s approach sits alongside a growing movement to build African-language datasets for AI. OkayAfrica has reported on the African Next Voices project, a collaboration involving African computer scientists, linguists and language specialists that has spent two years collecting speech data across Kenya, Nigeria and South Africa. Separately, Africa Voices and AfricanGPT are also promoting ethical data collection, compensation for speakers and stronger data sovereignty for communities whose languages have historically been underrepresented online.</w:t>
      </w:r>
      <w:r/>
    </w:p>
    <w:p>
      <w:r/>
      <w:r>
        <w:t>That wider context matters because access to high-quality, locally grounded training data remains one of the biggest constraints on African AI development. The GIZ-backed AI Made in Africa project has highlighted the importance of open, recent and representative datasets, while TechXplore reported that African Next Voices has assembled what is believed to be the largest African-language dataset for AI, spanning 18 languages including Hausa, Yoruba, isiZulu and Sesotho. For companies such as Korin, that ecosystem could help shift African language tech from a niche afterthought to a more serious commercial and cultural category.</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[1]</w:t>
        </w:r>
      </w:hyperlink>
      <w:r>
        <w:t xml:space="preserve">, </w:t>
      </w:r>
      <w:hyperlink r:id="rId10">
        <w:r>
          <w:rPr>
            <w:color w:val="0000EE"/>
            <w:u w:val="single"/>
          </w:rPr>
          <w:t>[2]</w:t>
        </w:r>
      </w:hyperlink>
      <w:r>
        <w:t xml:space="preserve">- Paragraph 2: </w:t>
      </w:r>
      <w:hyperlink r:id="rId9">
        <w:r>
          <w:rPr>
            <w:color w:val="0000EE"/>
            <w:u w:val="single"/>
          </w:rPr>
          <w:t>[1]</w:t>
        </w:r>
      </w:hyperlink>
      <w:r>
        <w:t xml:space="preserve">, </w:t>
      </w:r>
      <w:hyperlink r:id="rId10">
        <w:r>
          <w:rPr>
            <w:color w:val="0000EE"/>
            <w:u w:val="single"/>
          </w:rPr>
          <w:t>[2]</w:t>
        </w:r>
      </w:hyperlink>
      <w:r>
        <w:t xml:space="preserve">- Paragraph 3: </w:t>
      </w:r>
      <w:hyperlink r:id="rId11">
        <w:r>
          <w:rPr>
            <w:color w:val="0000EE"/>
            <w:u w:val="single"/>
          </w:rPr>
          <w:t>[3]</w:t>
        </w:r>
      </w:hyperlink>
      <w:r>
        <w:t xml:space="preserve">, </w:t>
      </w:r>
      <w:hyperlink r:id="rId12">
        <w:r>
          <w:rPr>
            <w:color w:val="0000EE"/>
            <w:u w:val="single"/>
          </w:rPr>
          <w:t>[4]</w:t>
        </w:r>
      </w:hyperlink>
      <w:r>
        <w:t xml:space="preserve">, </w:t>
      </w:r>
      <w:hyperlink r:id="rId13">
        <w:r>
          <w:rPr>
            <w:color w:val="0000EE"/>
            <w:u w:val="single"/>
          </w:rPr>
          <w:t>[5]</w:t>
        </w:r>
      </w:hyperlink>
      <w:r>
        <w:t xml:space="preserve">- Paragraph 4: </w:t>
      </w:r>
      <w:hyperlink r:id="rId14">
        <w:r>
          <w:rPr>
            <w:color w:val="0000EE"/>
            <w:u w:val="single"/>
          </w:rPr>
          <w:t>[6]</w:t>
        </w:r>
      </w:hyperlink>
      <w:r>
        <w:t xml:space="preserve">, </w:t>
      </w:r>
      <w:hyperlink r:id="rId15">
        <w:r>
          <w:rPr>
            <w:color w:val="0000EE"/>
            <w:u w:val="single"/>
          </w:rPr>
          <w:t>[7]</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https://musically.com/2026/04/24/korin-ai-is-trained-with-african-datasets-built-by-africans/</w:t>
        </w:r>
      </w:hyperlink>
      <w:r>
        <w:t xml:space="preserve"> - Please view link - unable to able to access data</w:t>
      </w:r>
      <w:r/>
    </w:p>
    <w:p>
      <w:pPr>
        <w:pStyle w:val="ListNumber"/>
        <w:spacing w:line="240" w:lineRule="auto"/>
        <w:ind w:left="720"/>
      </w:pPr>
      <w:r/>
      <w:hyperlink r:id="rId10">
        <w:r>
          <w:rPr>
            <w:color w:val="0000EE"/>
            <w:u w:val="single"/>
          </w:rPr>
          <w:t>https://www.okayafrica.com/african-hip-hop-young-fathers-interview/</w:t>
        </w:r>
      </w:hyperlink>
      <w:r>
        <w:t xml:space="preserve"> - An interview with the Edinburgh-based trio Young Fathers, composed of Liberian-bred Alloysious, Nigeria's Kayus, and beatsmith G. They discuss their Nigerian/Liberian background, Naija pop influences, and more. The article also highlights Korin AI, a Nigerian startup teaching AI to sing in African languages, offering artists a more local alternative to global AI music tools. Founder Philip Olajide-Philips speaks to OkayAfrica about the promise and risks of AI in Africa’s music industry.</w:t>
      </w:r>
      <w:r/>
    </w:p>
    <w:p>
      <w:pPr>
        <w:pStyle w:val="ListNumber"/>
        <w:spacing w:line="240" w:lineRule="auto"/>
        <w:ind w:left="720"/>
      </w:pPr>
      <w:r/>
      <w:hyperlink r:id="rId11">
        <w:r>
          <w:rPr>
            <w:color w:val="0000EE"/>
            <w:u w:val="single"/>
          </w:rPr>
          <w:t>https://www.okayafrica.com/african-languages-for-ai-huge-dataset/</w:t>
        </w:r>
      </w:hyperlink>
      <w:r>
        <w:t xml:space="preserve"> - A team of African computer scientists, linguists, and language specialists have been working on the African Next Voices project for two years. This initiative aims to gather a large dataset of African languages for AI, addressing the underrepresentation of African languages in AI tools developed by the global north. The project has started with sites in Kenya, Nigeria, and South Africa.</w:t>
      </w:r>
      <w:r/>
    </w:p>
    <w:p>
      <w:pPr>
        <w:pStyle w:val="ListNumber"/>
        <w:spacing w:line="240" w:lineRule="auto"/>
        <w:ind w:left="720"/>
      </w:pPr>
      <w:r/>
      <w:hyperlink r:id="rId12">
        <w:r>
          <w:rPr>
            <w:color w:val="0000EE"/>
            <w:u w:val="single"/>
          </w:rPr>
          <w:t>https://www.africa-voices.fr/</w:t>
        </w:r>
      </w:hyperlink>
      <w:r>
        <w:t xml:space="preserve"> - Africa Voices is an initiative focused on building AI datasets for African languages. Recognising that many African languages have minimal online presence, the project collects data through speakers describing their surroundings, enabling AI models to learn from real-life contexts. The approach ensures that linguistic data remains the collective property of the communities it originates from, with speakers being fairly compensated for their contributions.</w:t>
      </w:r>
      <w:r/>
    </w:p>
    <w:p>
      <w:pPr>
        <w:pStyle w:val="ListNumber"/>
        <w:spacing w:line="240" w:lineRule="auto"/>
        <w:ind w:left="720"/>
      </w:pPr>
      <w:r/>
      <w:hyperlink r:id="rId13">
        <w:r>
          <w:rPr>
            <w:color w:val="0000EE"/>
            <w:u w:val="single"/>
          </w:rPr>
          <w:t>https://www.africangpt.org/datasets</w:t>
        </w:r>
      </w:hyperlink>
      <w:r>
        <w:t xml:space="preserve"> - AfricanGPT provides access to training datasets used to improve language understanding in AI models. The datasets include voice recordings, translation pairs, and other resources supporting 26+ African languages. The initiative emphasises data transparency and privacy, ensuring that all datasets are sourced ethically, with clear licensing and provenance, and that communities' data sovereignty is respected.</w:t>
      </w:r>
      <w:r/>
    </w:p>
    <w:p>
      <w:pPr>
        <w:pStyle w:val="ListNumber"/>
        <w:spacing w:line="240" w:lineRule="auto"/>
        <w:ind w:left="720"/>
      </w:pPr>
      <w:r/>
      <w:hyperlink r:id="rId14">
        <w:r>
          <w:rPr>
            <w:color w:val="0000EE"/>
            <w:u w:val="single"/>
          </w:rPr>
          <w:t>https://www.giz.de/en/regions/africa/african-union/news/africas-ai-revolution-needs-you-lets-build-it-data</w:t>
        </w:r>
      </w:hyperlink>
      <w:r>
        <w:t xml:space="preserve"> - The GIZ project AI Made in Africa reviewed 180 open datasets curated from over 500 sources to assess their role in supporting innovation across the continent. The initiative highlights the importance of building and sharing African datasets to drive AI development and digital inclusion, emphasising the need for open access, recency, and coverage in the data.</w:t>
      </w:r>
      <w:r/>
    </w:p>
    <w:p>
      <w:pPr>
        <w:pStyle w:val="ListNumber"/>
        <w:spacing w:line="240" w:lineRule="auto"/>
        <w:ind w:left="720"/>
      </w:pPr>
      <w:r/>
      <w:hyperlink r:id="rId15">
        <w:r>
          <w:rPr>
            <w:color w:val="0000EE"/>
            <w:u w:val="single"/>
          </w:rPr>
          <w:t>https://techxplore.com/news/2025-10-african-languages-ai-huge-dataset.html</w:t>
        </w:r>
      </w:hyperlink>
      <w:r>
        <w:t xml:space="preserve"> - The African Next Voices project, funded by the Gates Foundation and involving a network of African universities and organisations, has released what is thought to be the largest dataset of African languages for AI. The project aims to address the underrepresentation of African languages in AI tools by gathering real-life speech data from 18 African languages, including Kikuyu, Dholuo, Hausa, Yoruba, isiZulu, Tshivenda, and Sesotho.</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musically.com/2026/04/24/korin-ai-is-trained-with-african-datasets-built-by-africans/" TargetMode="External"/><Relationship Id="rId10" Type="http://schemas.openxmlformats.org/officeDocument/2006/relationships/hyperlink" Target="https://www.okayafrica.com/african-hip-hop-young-fathers-interview/" TargetMode="External"/><Relationship Id="rId11" Type="http://schemas.openxmlformats.org/officeDocument/2006/relationships/hyperlink" Target="https://www.okayafrica.com/african-languages-for-ai-huge-dataset/" TargetMode="External"/><Relationship Id="rId12" Type="http://schemas.openxmlformats.org/officeDocument/2006/relationships/hyperlink" Target="https://www.africa-voices.fr/" TargetMode="External"/><Relationship Id="rId13" Type="http://schemas.openxmlformats.org/officeDocument/2006/relationships/hyperlink" Target="https://www.africangpt.org/datasets" TargetMode="External"/><Relationship Id="rId14" Type="http://schemas.openxmlformats.org/officeDocument/2006/relationships/hyperlink" Target="https://www.giz.de/en/regions/africa/african-union/news/africas-ai-revolution-needs-you-lets-build-it-data" TargetMode="External"/><Relationship Id="rId15" Type="http://schemas.openxmlformats.org/officeDocument/2006/relationships/hyperlink" Target="https://techxplore.com/news/2025-10-african-languages-ai-huge-dataset.html"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