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mount over AI use and Pentagon pressure in journalism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Scrutiny over McClatchy has intensified after The Wrap reported allegations that the publisher used artificial intelligence to produce full news stories while crediting them to human reporters who may not have done the work. According to Mediapost, the company, which owns outlets including the Miami Herald and The Kansas City Star, has not fully explained how far AI tools were used, leaving editors and media watchers to question whether the practice could weaken confidence in local journalism.</w:t>
      </w:r>
      <w:r/>
    </w:p>
    <w:p>
      <w:r/>
      <w:r>
        <w:t>The Pentagon has also drawn criticism after removing Jacqueline Smith, the ombudsman for Stars and Stripes, a position created by Congress to protect the publication’s editorial independence. PEN America said Smith was dismissed without explanation even though her remit included flagging interference to lawmakers, while The Washington Post and other outlets reported that she had recently warned Congress about growing Pentagon influence over content, including restrictions on syndicated material and editorial cartoons. Critics say the move fits a wider pattern of pressure on the military publication, with advocates urging Congress to step in.</w:t>
      </w:r>
      <w:r/>
    </w:p>
    <w:p>
      <w:r/>
      <w:r>
        <w:t>Taken together, the two episodes point to the same concern: who controls news judgement, and how openly that control is disclosed. In one case, the worry is that automation may be passing as human reporting; in the other, that institutional pressure is narrowing what a newsroom can publish. Both have sharpened the argument that transparency is no longer a side issue in media, but central to whether audiences believe what they read.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w:t>
      </w:r>
      <w:hyperlink r:id="rId11">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https://mediabiasfactcheck.com/2026/04/26/media-news-daily-top-stories-for-04-26-2026/</w:t>
        </w:r>
      </w:hyperlink>
      <w:r>
        <w:t xml:space="preserve"> - Please view link - unable to able to access data</w:t>
      </w:r>
      <w:r/>
    </w:p>
    <w:p>
      <w:pPr>
        <w:pStyle w:val="ListNumber"/>
        <w:spacing w:line="240" w:lineRule="auto"/>
        <w:ind w:left="720"/>
      </w:pPr>
      <w:r/>
      <w:hyperlink r:id="rId10">
        <w:r>
          <w:rPr>
            <w:color w:val="0000EE"/>
            <w:u w:val="single"/>
          </w:rPr>
          <w:t>https://www.mediapost.com/publications/article/414566/mcclatchy-scrutinized-for-allegedly-using-ai-to-wr.html</w:t>
        </w:r>
      </w:hyperlink>
      <w:r>
        <w:t xml:space="preserve"> - McClatchy Publishing is under scrutiny for allegedly using artificial intelligence to generate entire news articles, attributing them to human reporters who may not have contributed. This practice has raised concerns about transparency and journalistic integrity, with fears that it could erode public trust in news organizations. McClatchy, which owns major regional outlets like the Miami Herald and The Kansas City Star, has not fully clarified the extent of AI involvement, prompting media observers to question the implications for the future of journalism.</w:t>
      </w:r>
      <w:r/>
    </w:p>
    <w:p>
      <w:pPr>
        <w:pStyle w:val="ListNumber"/>
        <w:spacing w:line="240" w:lineRule="auto"/>
        <w:ind w:left="720"/>
      </w:pPr>
      <w:r/>
      <w:hyperlink r:id="rId12">
        <w:r>
          <w:rPr>
            <w:color w:val="0000EE"/>
            <w:u w:val="single"/>
          </w:rPr>
          <w:t>https://pen.org/press-release/pentagon-fires-stars-and-stripes-ombudsman/</w:t>
        </w:r>
      </w:hyperlink>
      <w:r>
        <w:t xml:space="preserve"> - PEN America has expressed alarm over the Pentagon's dismissal of Jacqueline Smith, the ombudsman for Stars and Stripes, a role established by Congress to safeguard the publication's editorial independence. Smith was dismissed without explanation, despite her responsibility to report concerns about interference to Congress. Critics argue that her removal is part of a broader effort by Defense leadership to control media narratives and restrict press access, while advocacy groups like PEN America are urging Congress to intervene.</w:t>
      </w:r>
      <w:r/>
    </w:p>
    <w:p>
      <w:pPr>
        <w:pStyle w:val="ListNumber"/>
        <w:spacing w:line="240" w:lineRule="auto"/>
        <w:ind w:left="720"/>
      </w:pPr>
      <w:r/>
      <w:hyperlink r:id="rId13">
        <w:r>
          <w:rPr>
            <w:color w:val="0000EE"/>
            <w:u w:val="single"/>
          </w:rPr>
          <w:t>https://www.newsmax.com/us/pentagon-stars-and-stripes-ombudsman/2026/04/24/id/1254120/</w:t>
        </w:r>
      </w:hyperlink>
      <w:r>
        <w:t xml:space="preserve"> - Jacqueline Smith, the ombudsman for Stars and Stripes, has stated that the Pentagon fired her without providing a reason. Smith, who has held the role since December 2023, was responsible for monitoring the publication's editorial independence and reporting concerns to Congress. She had recently warned lawmakers about increasing Pentagon influence over the publication, including directives limiting content such as syndicated materials and editorial cartoons. Critics argue that her removal is part of a broader effort by Defense leadership to control media narratives and restrict press access.</w:t>
      </w:r>
      <w:r/>
    </w:p>
    <w:p>
      <w:pPr>
        <w:pStyle w:val="ListNumber"/>
        <w:spacing w:line="240" w:lineRule="auto"/>
        <w:ind w:left="720"/>
      </w:pPr>
      <w:r/>
      <w:hyperlink r:id="rId14">
        <w:r>
          <w:rPr>
            <w:color w:val="0000EE"/>
            <w:u w:val="single"/>
          </w:rPr>
          <w:t>https://www.washingtonpost.com/business/2026/04/23/stars-stripes-ombudsman-fired-pentagon/</w:t>
        </w:r>
      </w:hyperlink>
      <w:r>
        <w:t xml:space="preserve"> - The Pentagon has dismissed Jacqueline Smith, the ombudsman for Stars and Stripes, a role charged by Congress with safeguarding the publication's editorial independence. Smith stated that she was fired without explanation, despite her responsibility to report concerns about interference to Congress. She had recently warned lawmakers about increasing Pentagon influence over the publication, including directives limiting content such as syndicated materials and editorial cartoons. Critics argue that her removal is part of a broader effort by Defense leadership to control media narratives and restrict press access.</w:t>
      </w:r>
      <w:r/>
    </w:p>
    <w:p>
      <w:pPr>
        <w:pStyle w:val="ListNumber"/>
        <w:spacing w:line="240" w:lineRule="auto"/>
        <w:ind w:left="720"/>
      </w:pPr>
      <w:r/>
      <w:hyperlink r:id="rId15">
        <w:r>
          <w:rPr>
            <w:color w:val="0000EE"/>
            <w:u w:val="single"/>
          </w:rPr>
          <w:t>https://www.the-independent.com/news/world/americas/us-politics/stars-and-stripes-hegseth-watchdog-fired-b2964715.html</w:t>
        </w:r>
      </w:hyperlink>
      <w:r>
        <w:t xml:space="preserve"> - The Pentagon has dismissed Jacqueline Smith, the ombudsman responsible for monitoring the editorial independence of Stars and Stripes. Smith stated that she was fired without explanation, despite her responsibility to report concerns about interference to Congress. She had recently warned lawmakers about increasing Pentagon influence over the publication, including directives limiting content such as syndicated materials and editorial cartoons. Critics argue that her removal is part of a broader effort by Defense leadership to control media narratives and restrict press access.</w:t>
      </w:r>
      <w:r/>
    </w:p>
    <w:p>
      <w:pPr>
        <w:pStyle w:val="ListNumber"/>
        <w:spacing w:line="240" w:lineRule="auto"/>
        <w:ind w:left="720"/>
      </w:pPr>
      <w:r/>
      <w:hyperlink r:id="rId11">
        <w:r>
          <w:rPr>
            <w:color w:val="0000EE"/>
            <w:u w:val="single"/>
          </w:rPr>
          <w:t>https://www.mediabiasfactcheck.com/2026/04/26/media-news-daily-top-stories-for-04-26-2026/</w:t>
        </w:r>
      </w:hyperlink>
      <w:r>
        <w:t xml:space="preserve"> - The Pentagon has removed the ombudsman responsible for safeguarding the editorial independence of Stars and Stripes, raising alarm among press freedom advocates. Jacqueline Smith, who held the role since 2023, stated she was dismissed without explanation despite her responsibility to report concerns about interference to Congress. Smith had recently warned lawmakers about increasing Pentagon influence over the publication, including directives limiting content such as syndicated materials and editorial cartoons. Critics argue her removal is part of a broader effort by Defense leadership to control media narratives and restrict press access, while advocacy groups like PEN America are urging Congress to intervene.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abiasfactcheck.com/2026/04/26/media-news-daily-top-stories-for-04-26-2026/" TargetMode="External"/><Relationship Id="rId10" Type="http://schemas.openxmlformats.org/officeDocument/2006/relationships/hyperlink" Target="https://www.mediapost.com/publications/article/414566/mcclatchy-scrutinized-for-allegedly-using-ai-to-wr.html" TargetMode="External"/><Relationship Id="rId11" Type="http://schemas.openxmlformats.org/officeDocument/2006/relationships/hyperlink" Target="https://www.mediabiasfactcheck.com/2026/04/26/media-news-daily-top-stories-for-04-26-2026/" TargetMode="External"/><Relationship Id="rId12" Type="http://schemas.openxmlformats.org/officeDocument/2006/relationships/hyperlink" Target="https://pen.org/press-release/pentagon-fires-stars-and-stripes-ombudsman/" TargetMode="External"/><Relationship Id="rId13" Type="http://schemas.openxmlformats.org/officeDocument/2006/relationships/hyperlink" Target="https://www.newsmax.com/us/pentagon-stars-and-stripes-ombudsman/2026/04/24/id/1254120/" TargetMode="External"/><Relationship Id="rId14" Type="http://schemas.openxmlformats.org/officeDocument/2006/relationships/hyperlink" Target="https://www.washingtonpost.com/business/2026/04/23/stars-stripes-ombudsman-fired-pentagon/" TargetMode="External"/><Relationship Id="rId15" Type="http://schemas.openxmlformats.org/officeDocument/2006/relationships/hyperlink" Target="https://www.the-independent.com/news/world/americas/us-politics/stars-and-stripes-hegseth-watchdog-fired-b2964715.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