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Music and streaming platforms tighten controls as AI-generated music floods the industry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Apple Music is moving to tighten controls around synthetic songs after saying more than a third of uploads are now fully AI-generated, even though such tracks account for less than 0.5% of listening on the service, according to Oliver Schusser, Apple Music’s vice-president. Schusser said the volume of AI submissions has become impossible to ignore because labels and distributors can upload them with relative ease, and he argued the problem extends well beyond Apple’s platform.</w:t>
      </w:r>
      <w:r/>
    </w:p>
    <w:p>
      <w:r/>
      <w:r>
        <w:t>The scale of the shift is becoming clear across the streaming sector. Deezer has said nearly half of all new music delivered to its service is now AI-generated, with roughly 75,000 synthetic tracks arriving each day. The French platform says only a small fraction of that material is actually played, but it has still responded by introducing stricter detection systems and by removing AI-tagged songs from algorithmic recommendations and editorial playlists.</w:t>
      </w:r>
      <w:r/>
    </w:p>
    <w:p>
      <w:r/>
      <w:r>
        <w:t>Apple is now developing an internal tool linked to what it calls Transparency Tags, a feature announced earlier this year that would let labels and distributors disclose when AI was used in making a track. The system remains optional, however, which means the company is still relying on voluntary disclosure even as it seeks better visibility into the flood of machine-made uploads.</w:t>
      </w:r>
      <w:r/>
    </w:p>
    <w:p>
      <w:r/>
      <w:r>
        <w:t>Schusser also said Apple has long treated fraud as a core moderation issue, tracing its anti-abuse efforts back to the iTunes era. According to the company, it doubled its fraud penalty this year, and since that penalty framework was introduced four years ago, fraudulent uploads have fallen by 60%. Spotify has also taken action, with the platform removing 25 million AI-generated tracks over the past year, underscoring how quickly streaming services are being forced to adapt to the rise of synthetic music.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https://dataconomy.com/2026/04/28/one-third-of-apple-music-uploads-now-fully-ai-generated/</w:t>
        </w:r>
      </w:hyperlink>
      <w:r>
        <w:t xml:space="preserve"> - Please view link - unable to able to access data</w:t>
      </w:r>
      <w:r/>
    </w:p>
    <w:p>
      <w:pPr>
        <w:pStyle w:val="ListNumber"/>
        <w:spacing w:line="240" w:lineRule="auto"/>
        <w:ind w:left="720"/>
      </w:pPr>
      <w:r/>
      <w:hyperlink r:id="rId9">
        <w:r>
          <w:rPr>
            <w:color w:val="0000EE"/>
            <w:u w:val="single"/>
          </w:rPr>
          <w:t>https://dataconomy.com/2026/04/28/one-third-of-apple-music-uploads-now-fully-ai-generated/</w:t>
        </w:r>
      </w:hyperlink>
      <w:r>
        <w:t xml:space="preserve"> - Apple Music reports that over one-third of its uploads consist of 100% AI-generated music, according to Oliver Schusser, VP of Apple Music. The growing prevalence of AI submissions has prompted Apple to take action, despite only 0.5% of its users engaging with this content. Schusser highlighted the ease for labels and distributors to submit fully AI-created tracks, noting that this issue is not unique to Apple Music. Similarly, Deezer recently stated that nearly half of new music submitted to its platform is AI-generated, leading to the cessation of its high-resolution versions for these tracks. In response to the increase in AI content, Apple is developing an in-house technology likely associated with what it calls Transparency Tags. This system, announced earlier this year, will allow labels and distributors to indicate the use of AI in their music submissions, although participation remains optional. Despite the surge in AI-generated music, Schusser asserted that it has not significantly influenced user engagement on Apple Music. “The reality is, the usage of the AI music on Apple Music is really tiny. I’m rounding, but it’s below 0.5% of usage,” he stated. To combat fraudulent activities associated with AI music, Apple Music has a long history of addressing fraud dating back to its iTunes days. As part of ongoing efforts, the company has doubled its fraud penalty this year. Schusser revealed that since implementing this penalty four years ago, Apple Music has observed a 60% reduction in fraudulent uploads. Other streaming platforms are also tackling the issue of AI music. Spotify has removed 25 million AI-generated tracks over the past year, indicating a broader industry concern regarding the authenticity of music content on streaming services.</w:t>
      </w:r>
      <w:r/>
    </w:p>
    <w:p>
      <w:pPr>
        <w:pStyle w:val="ListNumber"/>
        <w:spacing w:line="240" w:lineRule="auto"/>
        <w:ind w:left="720"/>
      </w:pPr>
      <w:r/>
      <w:hyperlink r:id="rId10">
        <w:r>
          <w:rPr>
            <w:color w:val="0000EE"/>
            <w:u w:val="single"/>
          </w:rPr>
          <w:t>https://www.pcgamer.com/software/ai/deezer-says-its-being-bombarded-by-nearly-75-000-fully-ai-generated-tunes-every-day-and-that-97-percent-of-study-respondents-cant-tell-the-difference-between-human-made-and-ai-music/</w:t>
        </w:r>
      </w:hyperlink>
      <w:r>
        <w:t xml:space="preserve"> - Deezer, a music streaming platform, reports being inundated with nearly 75,000 AI-generated songs daily—accounting for 44% of its uploads. However, it states that only 1–3% of this music is consumed, as 85% of such uploads are flagged and demonetized due to detection tools targeting fraudulent content. The platform also shared findings from a unique global survey of 9,000 participants conducted in late 2025, revealing that 97% of respondents could not differentiate between AI-generated and human-made music in a blind test. Despite the high realism of AI-generated tunes, 80% of people surveyed support clear labeling for AI content, and 52% believe such songs should not compete in music charts. Deezer is now licensing its AI detection technology to the broader music industry to curb the flood of synthetic content. The company warns that the trend poses a significant threat to artists, citing a CISAC study predicting that 25% of creators’ revenue—up to $4 billion—could be at risk by 2028 due to generative AI. The rise of AI music presents ethical and economic challenges for the industry, raising societal questions about valuing human creativity.</w:t>
      </w:r>
      <w:r/>
    </w:p>
    <w:p>
      <w:pPr>
        <w:pStyle w:val="ListNumber"/>
        <w:spacing w:line="240" w:lineRule="auto"/>
        <w:ind w:left="720"/>
      </w:pPr>
      <w:r/>
      <w:hyperlink r:id="rId14">
        <w:r>
          <w:rPr>
            <w:color w:val="0000EE"/>
            <w:u w:val="single"/>
          </w:rPr>
          <w:t>https://www.musicradar.com/music-tech/daily-deliveries-keep-increasing-44-percent-of-deezers-daily-uploads-are-ai-slop</w:t>
        </w:r>
      </w:hyperlink>
      <w:r>
        <w:t xml:space="preserve"> - As of April 2026, Deezer reports a significant surge in AI-generated music on its platform, with 75,000 AI tracks uploaded daily, comprising 44% of all new uploads. This marks a dramatic increase from early 2025, when AI content made up only 18% of submissions. Over the last 15 months, since the implementation of its AI-detection tool in January 2025, Deezer has identified more than 13.4 million AI-generated tracks. Deezer CEO Alexis Lanternier emphasized the growing prevalence of AI in music and reiterated the platform’s commitment to protecting artist rights and increasing transparency. He claimed their proactive efforts have helped reduce AI-related fraud and streaming revenue dilution. Additionally, a recent AI-generated song titled "Celebrate Me" by IngaRose reached Number One on the US iTunes chart, raising questions about its cultural impact given iTunes's waning relevance.</w:t>
      </w:r>
      <w:r/>
    </w:p>
    <w:p>
      <w:pPr>
        <w:pStyle w:val="ListNumber"/>
        <w:spacing w:line="240" w:lineRule="auto"/>
        <w:ind w:left="720"/>
      </w:pPr>
      <w:r/>
      <w:hyperlink r:id="rId11">
        <w:r>
          <w:rPr>
            <w:color w:val="0000EE"/>
            <w:u w:val="single"/>
          </w:rPr>
          <w:t>https://newsroom-deezer.com/2026/04/ai-generated-tracks-represent-44-of-new-uploaded-music/</w:t>
        </w:r>
      </w:hyperlink>
      <w:r>
        <w:t xml:space="preserve"> - Deezer, the global music experiences platform, is now receiving almost 75,000 AI-generated tracks per day, representing roughly 44% of the daily uploads. This amounts to more than 2 million AI-generated tracks uploaded per month. Thanks to Deezer’s industry-unique measures, consumption of AI-generated music on the platform is still very low, between 1-3% of the total streams. In addition, a majority (85%) of these streams are detected as fraudulent and are demonetized by Deezer. Deezer’s AI music detection tool sets an industry standard, with the ability to detect AI-generated music from the most prolific generative models, such as Suno and Udio, with the possibility to add detection capabilities for practically any other similar tool as long as there’s access to relevant data examples. Not only that, Deezer has made significant progress in creating a system with increased generalizability, to detect AI generated content without a specific dataset to train on. Deezer is now licensing its AI-detection tech, offering the wider music industry an option to support transparency and reduce the incentive for AI-music fraud.</w:t>
      </w:r>
      <w:r/>
    </w:p>
    <w:p>
      <w:pPr>
        <w:pStyle w:val="ListNumber"/>
        <w:spacing w:line="240" w:lineRule="auto"/>
        <w:ind w:left="720"/>
      </w:pPr>
      <w:r/>
      <w:hyperlink r:id="rId12">
        <w:r>
          <w:rPr>
            <w:color w:val="0000EE"/>
            <w:u w:val="single"/>
          </w:rPr>
          <w:t>https://techcrunch.com/2026/04/20/deezer-says-44-of-songs-uploaded-to-its-platform-daily-are-ai-generated/</w:t>
        </w:r>
      </w:hyperlink>
      <w:r>
        <w:t xml:space="preserve"> - Deezer announced on Monday that AI-generated tracks now represent 44% of all new music uploaded to its platform. The company said it’s receiving almost 75,000 AI-generated tracks per day and more than two million per month. The consumption of AI-generated music on the platform is still very low, at 1-3% of total streams, and 85% of these streams are detected as fraudulent and demonetized by the company. The latest figure from Deezer highlights a continuous surge in AI-generated music uploads to the platform. Deezer reported receiving around 60,000 AI tracks per day in January, up from 50,000 in November, 30,000 in September, and just 10,000 in January 2025, when it first launched its AI-music detection tool. Songs tagged as AI-generated on Deezer are automatically removed from algorithmic recommendations and not included in editorial playlists.</w:t>
      </w:r>
      <w:r/>
    </w:p>
    <w:p>
      <w:pPr>
        <w:pStyle w:val="ListNumber"/>
        <w:spacing w:line="240" w:lineRule="auto"/>
        <w:ind w:left="720"/>
      </w:pPr>
      <w:r/>
      <w:hyperlink r:id="rId15">
        <w:r>
          <w:rPr>
            <w:color w:val="0000EE"/>
            <w:u w:val="single"/>
          </w:rPr>
          <w:t>https://www.ndtv.com/feature/nearly-half-of-all-songs-uploaded-to-music-streaming-platform-deezer-are-now-ai-generated-11390100</w:t>
        </w:r>
      </w:hyperlink>
      <w:r>
        <w:t xml:space="preserve"> - Deezer's AI music detection reveals rising AI uploads on the platform. Deezer receives 75,000 AI-generated song uploads daily.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conomy.com/2026/04/28/one-third-of-apple-music-uploads-now-fully-ai-generated/" TargetMode="External"/><Relationship Id="rId10" Type="http://schemas.openxmlformats.org/officeDocument/2006/relationships/hyperlink" Target="https://www.pcgamer.com/software/ai/deezer-says-its-being-bombarded-by-nearly-75-000-fully-ai-generated-tunes-every-day-and-that-97-percent-of-study-respondents-cant-tell-the-difference-between-human-made-and-ai-music/" TargetMode="External"/><Relationship Id="rId11" Type="http://schemas.openxmlformats.org/officeDocument/2006/relationships/hyperlink" Target="https://newsroom-deezer.com/2026/04/ai-generated-tracks-represent-44-of-new-uploaded-music/" TargetMode="External"/><Relationship Id="rId12" Type="http://schemas.openxmlformats.org/officeDocument/2006/relationships/hyperlink" Target="https://techcrunch.com/2026/04/20/deezer-says-44-of-songs-uploaded-to-its-platform-daily-are-ai-generated/" TargetMode="External"/><Relationship Id="rId13" Type="http://schemas.openxmlformats.org/officeDocument/2006/relationships/hyperlink" Target="https://www.noahwire.com" TargetMode="External"/><Relationship Id="rId14" Type="http://schemas.openxmlformats.org/officeDocument/2006/relationships/hyperlink" Target="https://www.musicradar.com/music-tech/daily-deliveries-keep-increasing-44-percent-of-deezers-daily-uploads-are-ai-slop" TargetMode="External"/><Relationship Id="rId15" Type="http://schemas.openxmlformats.org/officeDocument/2006/relationships/hyperlink" Target="https://www.ndtv.com/feature/nearly-half-of-all-songs-uploaded-to-music-streaming-platform-deezer-are-now-ai-generated-11390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