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reveals nearly half of daily music uploads are AI-generated, sparking debate on legitimacy and creator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says artificial intelligence is now responsible for nearly half of the new music uploaded to its service each day, a sharp rise that underlines how quickly generative tools are reshaping streaming. According to the French platform, around 75,000 fully AI-made tracks arrive daily, equivalent to 44% of all new uploads, even though they account for only a small share of listening.</w:t>
      </w:r>
      <w:r/>
    </w:p>
    <w:p>
      <w:r/>
      <w:r>
        <w:t>That imbalance has become the central concern. Deezer says fully AI-generated tracks make up just 1% to 3% of total streams, and that 85% of those plays are flagged as fraudulent and stripped of royalties. In other words, the company argues that much of the new material is not behaving like ordinary music consumption at all, but more like a vehicle for spam or streaming manipulation.</w:t>
      </w:r>
      <w:r/>
    </w:p>
    <w:p>
      <w:r/>
      <w:r>
        <w:t>The latest figures also show how fast the volume has accelerated. Deezer launched its AI detection tool in January 2025, when it was identifying about 10,000 such tracks a day. That rose to 30,000 by September, then 50,000 in November, 60,000 in January 2026 and now roughly 75,000, according to the company. Deezer said it began labelling fully AI-generated music in June 2025 and later expanded the system so that detected tracks are excluded from algorithmic recommendations and editorial playlists.</w:t>
      </w:r>
      <w:r/>
    </w:p>
    <w:p>
      <w:r/>
      <w:r>
        <w:t>The platform has also tried to frame the issue as one of transparency and artist protection rather than simple content moderation. Its chief executive, Alexis Lanternier, said AI-generated music was no longer a marginal phenomenon and urged the wider industry to respond by safeguarding creators’ rights and making the listening experience clearer for users. Deezer says it has also stopped storing hi-res versions of tracks it identifies as fully AI-made and is licensing its detection technology to other firms.</w:t>
      </w:r>
      <w:r/>
    </w:p>
    <w:p>
      <w:r/>
      <w:r>
        <w:t>The broader streaming industry remains divided on how to respond. Deezer says its research found that 97% of 9,000 listeners across eight countries could not tell the difference between AI-made and human-made songs, while 80% wanted such music to be clearly labelled and 52% believed it should not appear alongside human tracks in charts. Other services are moving in different directions: Qobuz plans to label AI content, Bandcamp has banned it, and Spotify has announced policies aimed at reducing low-quality or misleading AI uploads, but has not adopted Deezer’s tagging approach. The pace of change suggests the bigger question is no longer whether AI can make music, but how platforms will cope with an almost unlimited supply of synthetic tracks competing for attention, legitimacy and revenue.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https://parathyro.politis.com.cy/features/mousiki/1001247/skhedon-ta-misa-traghoudia-poy-anevainoyn-kathimerina-sto-deezer-inai-ftiaghmena-apo-ai</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reports that nearly 75,000 AI-generated tracks are uploaded daily, accounting for 44% of all new music on the platform. Despite this, AI-generated music comprises only 1-3% of total streams, with 85% of these streams identified as fraudulent and demonetized. (</w:t>
      </w:r>
      <w:hyperlink r:id="rId17">
        <w:r>
          <w:rPr>
            <w:color w:val="0000EE"/>
            <w:u w:val="single"/>
          </w:rPr>
          <w:t>newsroom-deezer.com</w:t>
        </w:r>
      </w:hyperlink>
      <w:r>
        <w:t>)</w:t>
      </w:r>
      <w:r/>
    </w:p>
    <w:p>
      <w:pPr>
        <w:pStyle w:val="ListNumber"/>
        <w:spacing w:line="240" w:lineRule="auto"/>
        <w:ind w:left="720"/>
      </w:pPr>
      <w:r/>
      <w:hyperlink r:id="rId11">
        <w:r>
          <w:rPr>
            <w:color w:val="0000EE"/>
            <w:u w:val="single"/>
          </w:rPr>
          <w:t>https://techcrunch.com/2026/04/20/deezer-says-44-of-songs-uploaded-to-its-platform-daily-are-ai-generated/</w:t>
        </w:r>
      </w:hyperlink>
      <w:r>
        <w:t xml:space="preserve"> - Deezer announces that 44% of daily uploads are AI-generated, equating to almost 75,000 tracks per day. The company has implemented measures to detect and remove AI-generated music from recommendations and editorial playlists. (</w:t>
      </w:r>
      <w:hyperlink r:id="rId18">
        <w:r>
          <w:rPr>
            <w:color w:val="0000EE"/>
            <w:u w:val="single"/>
          </w:rPr>
          <w:t>techcrunch.com</w:t>
        </w:r>
      </w:hyperlink>
      <w:r>
        <w:t>)</w:t>
      </w:r>
      <w:r/>
    </w:p>
    <w:p>
      <w:pPr>
        <w:pStyle w:val="ListNumber"/>
        <w:spacing w:line="240" w:lineRule="auto"/>
        <w:ind w:left="720"/>
      </w:pPr>
      <w:r/>
      <w:hyperlink r:id="rId12">
        <w:r>
          <w:rPr>
            <w:color w:val="0000EE"/>
            <w:u w:val="single"/>
          </w:rPr>
          <w:t>https://newsroom-deezer.com/2025/04/deezer-reveals-18-of-all-new-music-uploaded-to-streaming-is-fully-ai-generated/</w:t>
        </w:r>
      </w:hyperlink>
      <w:r>
        <w:t xml:space="preserve"> - In April 2025, Deezer reported that 18% of new music uploads were fully AI-generated, with over 20,000 such tracks daily. The company emphasized the need for responsible development to protect artists' rights and revenues. (</w:t>
      </w:r>
      <w:hyperlink r:id="rId19">
        <w:r>
          <w:rPr>
            <w:color w:val="0000EE"/>
            <w:u w:val="single"/>
          </w:rPr>
          <w:t>newsroom-deezer.com</w:t>
        </w:r>
      </w:hyperlink>
      <w:r>
        <w:t>)</w:t>
      </w:r>
      <w:r/>
    </w:p>
    <w:p>
      <w:pPr>
        <w:pStyle w:val="ListNumber"/>
        <w:spacing w:line="240" w:lineRule="auto"/>
        <w:ind w:left="720"/>
      </w:pPr>
      <w:r/>
      <w:hyperlink r:id="rId13">
        <w:r>
          <w:rPr>
            <w:color w:val="0000EE"/>
            <w:u w:val="single"/>
          </w:rPr>
          <w:t>https://newsroom-deezer.com/2025/09/28-fully-ai-generated-music/</w:t>
        </w:r>
      </w:hyperlink>
      <w:r>
        <w:t xml:space="preserve"> - By September 2025, Deezer observed that 28% of daily music deliveries were fully AI-generated, with over 30,000 tracks uploaded each day. The company remains the only streaming provider to tag 100% AI-generated content and exclude it from recommendations. (</w:t>
      </w:r>
      <w:hyperlink r:id="rId20">
        <w:r>
          <w:rPr>
            <w:color w:val="0000EE"/>
            <w:u w:val="single"/>
          </w:rPr>
          <w:t>newsroom-deezer.com</w:t>
        </w:r>
      </w:hyperlink>
      <w:r>
        <w:t>)</w:t>
      </w:r>
      <w:r/>
    </w:p>
    <w:p>
      <w:pPr>
        <w:pStyle w:val="ListNumber"/>
        <w:spacing w:line="240" w:lineRule="auto"/>
        <w:ind w:left="720"/>
      </w:pPr>
      <w:r/>
      <w:hyperlink r:id="rId14">
        <w:r>
          <w:rPr>
            <w:color w:val="0000EE"/>
            <w:u w:val="single"/>
          </w:rPr>
          <w:t>https://www.soundguys.com/deezer-ai-generated-music-150351/</w:t>
        </w:r>
      </w:hyperlink>
      <w:r>
        <w:t xml:space="preserve"> - As of December 2025, over 30% of new music on Deezer was AI-generated, with 97% of listeners unable to distinguish between AI and human-made tracks. The platform continues to monitor and manage the influx of AI-generated content. (</w:t>
      </w:r>
      <w:hyperlink r:id="rId21">
        <w:r>
          <w:rPr>
            <w:color w:val="0000EE"/>
            <w:u w:val="single"/>
          </w:rPr>
          <w:t>soundguys.com</w:t>
        </w:r>
      </w:hyperlink>
      <w:r>
        <w:t>)</w:t>
      </w:r>
      <w:r/>
    </w:p>
    <w:p>
      <w:pPr>
        <w:pStyle w:val="ListNumber"/>
        <w:spacing w:line="240" w:lineRule="auto"/>
        <w:ind w:left="720"/>
      </w:pPr>
      <w:r/>
      <w:hyperlink r:id="rId15">
        <w:r>
          <w:rPr>
            <w:color w:val="0000EE"/>
            <w:u w:val="single"/>
          </w:rPr>
          <w:t>https://www.techradar.com/ai-platforms-assistants/over-30-percent-of-all-new-music-on-deezer-is-ai-generated-and-most-people-cant-tell-the-difference</w:t>
        </w:r>
      </w:hyperlink>
      <w:r>
        <w:t xml:space="preserve"> - By December 2025, 34% of new music on Deezer was AI-generated, with 97% of listeners unable to tell the difference between AI and human-made music. The platform is actively addressing the challenges posed by AI-generated content. (</w:t>
      </w:r>
      <w:hyperlink r:id="rId22">
        <w:r>
          <w:rPr>
            <w:color w:val="0000EE"/>
            <w:u w:val="single"/>
          </w:rPr>
          <w:t>techradar.com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rathyro.politis.com.cy/features/mousiki/1001247/skhedon-ta-misa-traghoudia-poy-anevainoyn-kathimerina-sto-deezer-inai-ftiaghmena-apo-ai"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techcrunch.com/2026/04/20/deezer-says-44-of-songs-uploaded-to-its-platform-daily-are-ai-generated/" TargetMode="External"/><Relationship Id="rId12" Type="http://schemas.openxmlformats.org/officeDocument/2006/relationships/hyperlink" Target="https://newsroom-deezer.com/2025/04/deezer-reveals-18-of-all-new-music-uploaded-to-streaming-is-fully-ai-generated/" TargetMode="External"/><Relationship Id="rId13" Type="http://schemas.openxmlformats.org/officeDocument/2006/relationships/hyperlink" Target="https://newsroom-deezer.com/2025/09/28-fully-ai-generated-music/" TargetMode="External"/><Relationship Id="rId14" Type="http://schemas.openxmlformats.org/officeDocument/2006/relationships/hyperlink" Target="https://www.soundguys.com/deezer-ai-generated-music-150351/" TargetMode="External"/><Relationship Id="rId15" Type="http://schemas.openxmlformats.org/officeDocument/2006/relationships/hyperlink" Target="https://www.techradar.com/ai-platforms-assistants/over-30-percent-of-all-new-music-on-deezer-is-ai-generated-and-most-people-cant-tell-the-difference" TargetMode="External"/><Relationship Id="rId16" Type="http://schemas.openxmlformats.org/officeDocument/2006/relationships/hyperlink" Target="https://www.noahwire.com" TargetMode="External"/><Relationship Id="rId17" Type="http://schemas.openxmlformats.org/officeDocument/2006/relationships/hyperlink" Target="https://newsroom-deezer.com/2026/04/ai-generated-tracks-represent-44-of-new-uploaded-music/?utm_source=openai" TargetMode="External"/><Relationship Id="rId18" Type="http://schemas.openxmlformats.org/officeDocument/2006/relationships/hyperlink" Target="https://techcrunch.com/2026/04/20/deezer-says-44-of-songs-uploaded-to-its-platform-daily-are-ai-generated/?utm_source=openai" TargetMode="External"/><Relationship Id="rId19" Type="http://schemas.openxmlformats.org/officeDocument/2006/relationships/hyperlink" Target="https://newsroom-deezer.com/2025/04/deezer-reveals-18-of-all-new-music-uploaded-to-streaming-is-fully-ai-generated/?utm_source=openai" TargetMode="External"/><Relationship Id="rId20" Type="http://schemas.openxmlformats.org/officeDocument/2006/relationships/hyperlink" Target="https://newsroom-deezer.com/2025/09/28-fully-ai-generated-music/?utm_source=openai" TargetMode="External"/><Relationship Id="rId21" Type="http://schemas.openxmlformats.org/officeDocument/2006/relationships/hyperlink" Target="https://www.soundguys.com/deezer-ai-generated-music-150351/?utm_source=openai" TargetMode="External"/><Relationship Id="rId22" Type="http://schemas.openxmlformats.org/officeDocument/2006/relationships/hyperlink" Target="https://www.techradar.com/ai-platforms-assistants/over-30-percent-of-all-new-music-on-deezer-is-ai-generated-and-most-people-cant-tell-the-differ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