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trademarks to combat AI deepfake impersonations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has moved to draw a legal boundary around her voice and image as artificial intelligence makes it easier to produce convincing impersonations, with her company filing three trademark applications in the United States aimed at blocking unauthorised use. According to the filings, two of the marks cover short audio clips based on Swift saying "Hey, it's Taylor Swift" and "Hey, it's Taylor", while the third seeks protection for a staged image of the singer performing.</w:t>
      </w:r>
      <w:r/>
    </w:p>
    <w:p>
      <w:r/>
      <w:r>
        <w:t>The move reflects a wider push among entertainers to use trademark law as a supplement to the patchwork of publicity-rights rules that already exist in the US. Intellectual property lawyer Josh Gerben, who first publicised the applications, said the strategy could give artists a federal route to challenge AI-generated lookalikes and voice clones across the country, rather than relying only on state-level protections. He argued that trademark law can reach not just exact copies but also uses likely to cause confusion.</w:t>
      </w:r>
      <w:r/>
    </w:p>
    <w:p>
      <w:r/>
      <w:r>
        <w:t>Swift has already been a target of malicious deepfake content, including fake political endorsements and explicit material, underscoring how quickly AI tools have outpaced existing safeguards. The timing also places her in the same legal lane as Matthew McConaughey, who earlier this year sought trademarks over several audio and video fragments in an effort to make clear that his voice and likeness should not be used without permission. Speaking to The Wall Street Journal at the time, McConaughey said his team wanted clear lines around ownership, consent and attribution in an AI era.</w:t>
      </w:r>
      <w:r/>
    </w:p>
    <w:p>
      <w:r/>
      <w:r>
        <w:t>Trademarking a voice is still unusual, and legal experts say the idea has not yet been tested in court. That uncertainty means Swift’s filings may prove as much a signal as a shield: a high-profile attempt to show that celebrities are no longer willing to leave their identity to be copied, repackaged and monetised by AI systems with little oversight.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https://fd.nl/bedrijfsleven/1594620/taylor-swift-wapent-zich-tegen-ai-met-merkrechten-op-stem-en-beeld</w:t>
        </w:r>
      </w:hyperlink>
      <w:r>
        <w:t xml:space="preserve"> - Please view link - unable to able to access data</w:t>
      </w:r>
      <w:r/>
    </w:p>
    <w:p>
      <w:pPr>
        <w:pStyle w:val="ListNumber"/>
        <w:spacing w:line="240" w:lineRule="auto"/>
        <w:ind w:left="720"/>
      </w:pPr>
      <w:r/>
      <w:hyperlink r:id="rId10">
        <w:r>
          <w:rPr>
            <w:color w:val="0000EE"/>
            <w:u w:val="single"/>
          </w:rPr>
          <w:t>https://apnews.com/article/7f56fbafb269d4959009f3ad34e28fc1</w:t>
        </w:r>
      </w:hyperlink>
      <w:r>
        <w:t xml:space="preserve"> - Taylor Swift has filed three new trademark applications with the U.S. Patent &amp; Trademark Office, aiming to protect her voice and image from unauthorized use, particularly threats posed by artificial intelligence. Two of the trademarks are for sound—'Hey, it's Taylor Swift' and 'Hey, it's Taylor'—while the third is a visual trademark featuring a detailed description of Swift on stage with specific attire and props. The applications were submitted by Swift’s TAS Rights Management and are pending review by an examining attorney. (</w:t>
      </w:r>
      <w:hyperlink r:id="rId16">
        <w:r>
          <w:rPr>
            <w:color w:val="0000EE"/>
            <w:u w:val="single"/>
          </w:rPr>
          <w:t>apnews.com</w:t>
        </w:r>
      </w:hyperlink>
      <w:r>
        <w:t>)</w:t>
      </w:r>
      <w:r/>
    </w:p>
    <w:p>
      <w:pPr>
        <w:pStyle w:val="ListNumber"/>
        <w:spacing w:line="240" w:lineRule="auto"/>
        <w:ind w:left="720"/>
      </w:pPr>
      <w:r/>
      <w:hyperlink r:id="rId12">
        <w:r>
          <w:rPr>
            <w:color w:val="0000EE"/>
            <w:u w:val="single"/>
          </w:rPr>
          <w:t>https://www.tomsguide.com/ai/ai-voice-cloning-is-everywhere-heres-why-taylor-swifts-new-legal-shield-is-a-blueprint-for-your-digital-safety</w:t>
        </w:r>
      </w:hyperlink>
      <w:r>
        <w:t xml:space="preserve"> - The article discusses the growing threat of AI voice cloning and highlights how Taylor Swift's 'legal shield' strategy sets a precedent for protecting personal identity in the digital age. As AI technology becomes more accessible, enabling voice cloning, deepfakes, and impersonation scams, it's no longer just a celebrity issue—anyone with an online presence is at risk. Swift’s involvement, along with legislation like the ELVIS Act, has brought national attention to the need for digital protections, recognizing voice and likeness as legally defensible assets. (</w:t>
      </w:r>
      <w:hyperlink r:id="rId17">
        <w:r>
          <w:rPr>
            <w:color w:val="0000EE"/>
            <w:u w:val="single"/>
          </w:rPr>
          <w:t>tomsguide.com</w:t>
        </w:r>
      </w:hyperlink>
      <w:r>
        <w:t>)</w:t>
      </w:r>
      <w:r/>
    </w:p>
    <w:p>
      <w:pPr>
        <w:pStyle w:val="ListNumber"/>
        <w:spacing w:line="240" w:lineRule="auto"/>
        <w:ind w:left="720"/>
      </w:pPr>
      <w:r/>
      <w:hyperlink r:id="rId18">
        <w:r>
          <w:rPr>
            <w:color w:val="0000EE"/>
            <w:u w:val="single"/>
          </w:rPr>
          <w:t>https://www.latimes.com/entertainment-arts/business/story/2026-04-28/taylor-swift-protects-voice-image-new-trademark-filings</w:t>
        </w:r>
      </w:hyperlink>
      <w:r>
        <w:t xml:space="preserve"> - Taylor Swift appears at the iHeartRadio Music Awards show at the Dolby Theatre in Hollywood in March. (</w:t>
      </w:r>
      <w:hyperlink r:id="rId19">
        <w:r>
          <w:rPr>
            <w:color w:val="0000EE"/>
            <w:u w:val="single"/>
          </w:rPr>
          <w:t>latimes.com</w:t>
        </w:r>
      </w:hyperlink>
      <w:r>
        <w:t>)</w:t>
      </w:r>
      <w:r/>
    </w:p>
    <w:p>
      <w:pPr>
        <w:pStyle w:val="ListNumber"/>
        <w:spacing w:line="240" w:lineRule="auto"/>
        <w:ind w:left="720"/>
      </w:pPr>
      <w:r/>
      <w:hyperlink r:id="rId11">
        <w:r>
          <w:rPr>
            <w:color w:val="0000EE"/>
            <w:u w:val="single"/>
          </w:rPr>
          <w:t>https://www.theguardian.com/music/2026/apr/27/taylor-swift-trademarks-voice-image-ai</w:t>
        </w:r>
      </w:hyperlink>
      <w:r>
        <w:t xml:space="preserve"> - Taylor Swift has filed applications to trademark her voice and image in a move seemingly designed to protect against AI misuse. On 24 April, Swift’s company TAS Rights Management filed three trademark applications, Variety reports. Two of these are sound trademarks that cover Swift saying the phrases 'Hey, it’s Taylor Swift' and 'Hey, it’s Taylor.' The third application seeks to trademark the well-known shot of Swift on stage during her Eras tour, describing 'a photograph of Taylor Swift holding a pink guitar, with a black strap and wearing a multi-colored iridescent bodysuit with silver boots. She is standing on a pink stage in front of a multi-colored microphone with purple lights in the background.'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https://www.gmanetwork.com/news/showbiz/showbizabroad/985560/taylor-swift-files-to-trademark-her-voice-likeness-to-ward-off-ai-deepfakes/story/</w:t>
        </w:r>
      </w:hyperlink>
      <w:r>
        <w:t xml:space="preserve"> - Pop star Taylor Swift filed trademark applications for two audio clips and one image of herself in what a trademark attorney said is an attempt to protect her voice and likeness from deepfake videos and audio created by artificial intelligence. The applications were filed with the US Patent and Trademark Office on Friday and list Swift's TAS Rights Management as being the owner of the audio clips and image. A spokesperson for Swift did not immediately respond to a request for comment on Monday, nor did lawyers who were listed on the filings. (</w:t>
      </w:r>
      <w:hyperlink r:id="rId21">
        <w:r>
          <w:rPr>
            <w:color w:val="0000EE"/>
            <w:u w:val="single"/>
          </w:rPr>
          <w:t>gmanetwork.com</w:t>
        </w:r>
      </w:hyperlink>
      <w:r>
        <w:t>)</w:t>
      </w:r>
      <w:r/>
    </w:p>
    <w:p>
      <w:pPr>
        <w:pStyle w:val="ListNumber"/>
        <w:spacing w:line="240" w:lineRule="auto"/>
        <w:ind w:left="720"/>
      </w:pPr>
      <w:r/>
      <w:hyperlink r:id="rId14">
        <w:r>
          <w:rPr>
            <w:color w:val="0000EE"/>
            <w:u w:val="single"/>
          </w:rPr>
          <w:t>https://www.gadgets360.com/ai/news/taylor-swift-trademark-application-filed-voice-image-ai-deepfakes-report-11420098</w:t>
        </w:r>
      </w:hyperlink>
      <w:r>
        <w:t xml:space="preserve"> - Musician Taylor Swift has reportedly filed to trademark two audio clips and an image of herself. Trademarking a public figure’s voice has not yet been tested in court. (</w:t>
      </w:r>
      <w:hyperlink r:id="rId22">
        <w:r>
          <w:rPr>
            <w:color w:val="0000EE"/>
            <w:u w:val="single"/>
          </w:rPr>
          <w:t>gadgets360.com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d.nl/bedrijfsleven/1594620/taylor-swift-wapent-zich-tegen-ai-met-merkrechten-op-stem-en-beeld" TargetMode="External"/><Relationship Id="rId10" Type="http://schemas.openxmlformats.org/officeDocument/2006/relationships/hyperlink" Target="https://apnews.com/article/7f56fbafb269d4959009f3ad34e28fc1" TargetMode="External"/><Relationship Id="rId11" Type="http://schemas.openxmlformats.org/officeDocument/2006/relationships/hyperlink" Target="https://www.theguardian.com/music/2026/apr/27/taylor-swift-trademarks-voice-image-ai" TargetMode="External"/><Relationship Id="rId12" Type="http://schemas.openxmlformats.org/officeDocument/2006/relationships/hyperlink" Target="https://www.tomsguide.com/ai/ai-voice-cloning-is-everywhere-heres-why-taylor-swifts-new-legal-shield-is-a-blueprint-for-your-digital-safety" TargetMode="External"/><Relationship Id="rId13" Type="http://schemas.openxmlformats.org/officeDocument/2006/relationships/hyperlink" Target="https://www.gmanetwork.com/news/showbiz/showbizabroad/985560/taylor-swift-files-to-trademark-her-voice-likeness-to-ward-off-ai-deepfakes/story/" TargetMode="External"/><Relationship Id="rId14" Type="http://schemas.openxmlformats.org/officeDocument/2006/relationships/hyperlink" Target="https://www.gadgets360.com/ai/news/taylor-swift-trademark-application-filed-voice-image-ai-deepfakes-report-11420098" TargetMode="External"/><Relationship Id="rId15" Type="http://schemas.openxmlformats.org/officeDocument/2006/relationships/hyperlink" Target="https://www.noahwire.com" TargetMode="External"/><Relationship Id="rId16" Type="http://schemas.openxmlformats.org/officeDocument/2006/relationships/hyperlink" Target="https://apnews.com/article/7f56fbafb269d4959009f3ad34e28fc1?utm_source=openai" TargetMode="External"/><Relationship Id="rId17" Type="http://schemas.openxmlformats.org/officeDocument/2006/relationships/hyperlink" Target="https://www.tomsguide.com/ai/ai-voice-cloning-is-everywhere-heres-why-taylor-swifts-new-legal-shield-is-a-blueprint-for-your-digital-safety?utm_source=openai" TargetMode="External"/><Relationship Id="rId18" Type="http://schemas.openxmlformats.org/officeDocument/2006/relationships/hyperlink" Target="https://www.latimes.com/entertainment-arts/business/story/2026-04-28/taylor-swift-protects-voice-image-new-trademark-filings" TargetMode="External"/><Relationship Id="rId19" Type="http://schemas.openxmlformats.org/officeDocument/2006/relationships/hyperlink" Target="https://www.latimes.com/entertainment-arts/business/story/2026-04-28/taylor-swift-protects-voice-image-new-trademark-filings?utm_source=openai" TargetMode="External"/><Relationship Id="rId20" Type="http://schemas.openxmlformats.org/officeDocument/2006/relationships/hyperlink" Target="https://www.theguardian.com/music/2026/apr/27/taylor-swift-trademarks-voice-image-ai?utm_source=openai" TargetMode="External"/><Relationship Id="rId21" Type="http://schemas.openxmlformats.org/officeDocument/2006/relationships/hyperlink" Target="https://www.gmanetwork.com/news/showbiz/showbizabroad/985560/taylor-swift-files-to-trademark-her-voice-likeness-to-ward-off-ai-deepfakes/story/?utm_source=openai" TargetMode="External"/><Relationship Id="rId22" Type="http://schemas.openxmlformats.org/officeDocument/2006/relationships/hyperlink" Target="https://www.gadgets360.com/ai/news/taylor-swift-trademark-application-filed-voice-image-ai-deepfakes-report-1142009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