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Taylor Swift files trademarks to protect her voice and image from AI misuse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Taylor Swift has moved to shield her voice and likeness from AI misuse, filing trademark applications that would give her a stronger legal footing against imitation, according to CNET. The filings cover two spoken phrases, "Hey, it's Taylor Swift" and "Hey, it's Taylor", as well as an image from the Eras Tour showing her with a pink guitar, iridescent bodysuit and black strap against a pink stage backdrop.</w:t>
      </w:r>
      <w:r/>
    </w:p>
    <w:p>
      <w:r/>
      <w:r>
        <w:t>The move comes as deepfake content becomes harder to police and more convincing to the public. Swift has already been targeted by AI-generated fabrications, including a false endorsement of Donald Trump during the 2024 election cycle, and her case is likely to be watched closely because trademark law has not yet been tested in court on a celebrity's spoken voice, trademark attorney Josh Gerben said in a blog post. He argued that while artists usually rely on copyright to protect recordings, AI can generate new material that imitates a performer without copying an existing track, leaving a gap that trademarks may help fill. Gerben also said the filings could become a model for other celebrities, pointing to Matthew McConaughey's trademark of his "alright, alright, alright" catchphrase from Dazed and Confused.</w:t>
      </w:r>
      <w:r/>
    </w:p>
    <w:p>
      <w:r/>
      <w:r>
        <w:t>Swift has not publicly commented on the filings, according to CNET, which said her publicist did not immediately respond to a request for comment.</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[1]</w:t>
        </w:r>
      </w:hyperlink>
      <w:r>
        <w:t xml:space="preserve">- Paragraph 2: </w:t>
      </w:r>
      <w:hyperlink r:id="rId9">
        <w:r>
          <w:rPr>
            <w:color w:val="0000EE"/>
            <w:u w:val="single"/>
          </w:rPr>
          <w:t>[1]</w:t>
        </w:r>
      </w:hyperlink>
      <w:r>
        <w:t xml:space="preserve">- Paragraph 3: </w:t>
      </w:r>
      <w:hyperlink r:id="rId9">
        <w:r>
          <w:rPr>
            <w:color w:val="0000EE"/>
            <w:u w:val="single"/>
          </w:rPr>
          <w:t>[1]</w:t>
        </w:r>
      </w:hyperlink>
      <w:r/>
    </w:p>
    <w:p>
      <w:r/>
      <w:r>
        <w:t xml:space="preserve">Source: </w:t>
      </w:r>
      <w:hyperlink r:id="rId10">
        <w:r>
          <w:rPr>
            <w:color w:val="0000EE"/>
            <w:u w:val="single"/>
          </w:rPr>
          <w:t>Noah Wire Services</w:t>
        </w:r>
      </w:hyperlink>
      <w:r/>
    </w:p>
    <w:p>
      <w:pPr>
        <w:pStyle w:val="Heading2"/>
      </w:pPr>
      <w:r>
        <w:t>Bibliography</w:t>
      </w:r>
      <w:r/>
    </w:p>
    <w:p>
      <w:r/>
      <w:r>
        <w:t xml:space="preserve">1. </w:t>
      </w:r>
      <w:hyperlink r:id="rId9">
        <w:r>
          <w:rPr>
            <w:color w:val="0000EE"/>
            <w:u w:val="single"/>
          </w:rPr>
          <w:t>https://www.cnet.com/news/taylor-swift-trademarks-her-voice-and-image-to-counter-ai/</w:t>
        </w:r>
      </w:hyperlink>
      <w:r>
        <w:t xml:space="preserve"> - Please view link - unable to able to access data</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net.com/news/taylor-swift-trademarks-her-voice-and-image-to-counter-ai/" TargetMode="External"/><Relationship Id="rId10"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