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files trademarks to combat AI impersonation and protect her likeness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has taken a legal step that could help her push back against the growing market in AI-generated impersonation, filing trademark applications for her voice and a recognisable image from her "Eras" tour. According to reports in The Guardian and AP, the filings include two sound marks for the phrases "Hey, it's Taylor Swift" and "Hey, it's Taylor", alongside a visual trademark describing Swift in a pink guitar pose on stage.</w:t>
      </w:r>
      <w:r/>
    </w:p>
    <w:p>
      <w:r/>
      <w:r>
        <w:t>The move appears to be aimed at creating a stronger shield against deepfakes and unauthorised digital replicas, an issue that has become increasingly sensitive for high-profile performers. Intellectual-property lawyer Josh Gerben, writing about the filings, argued that trademark protection could give Swift another route to challenge uses of her voice or likeness that mimic her identity too closely, even when the material is not tied directly to a product sale.</w:t>
      </w:r>
      <w:r/>
    </w:p>
    <w:p>
      <w:r/>
      <w:r>
        <w:t>The strategy comes after several prominent cases in which celebrities have sought tighter control over their public image as artificial intelligence makes imitation easier. AP reported that the applications were filed by Swift’s TAS Rights Management and are still awaiting examination. The filings also follow earlier misuse of her image online, including manipulated content that falsely suggested political support.</w:t>
      </w:r>
      <w:r/>
    </w:p>
    <w:p>
      <w:r/>
      <w:r>
        <w:t>Swift’s approach echoes recent efforts by other entertainers to turn long-standing branding features into formal legal protections. Matthew McConaughey has already secured a trademark for his familiar catchphrase, and his lawyers have said such measures are intended to preserve consent and attribution in an AI-driven media landscape. For Swift, whose likeness and voice are among the most commercially valuable in popular music, the filings suggest a more aggressive attempt to define the boundaries of acceptable use before generative technology blurs them further.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Paragraph 2: </w:t>
      </w:r>
      <w:hyperlink r:id="rId10">
        <w:r>
          <w:rPr>
            <w:color w:val="0000EE"/>
            <w:u w:val="single"/>
          </w:rPr>
          <w:t>[2]</w:t>
        </w:r>
      </w:hyperlink>
      <w:r>
        <w:t xml:space="preserve">, </w:t>
      </w:r>
      <w:hyperlink r:id="rId14">
        <w:r>
          <w:rPr>
            <w:color w:val="0000EE"/>
            <w:u w:val="single"/>
          </w:rPr>
          <w:t>[4]</w:t>
        </w:r>
      </w:hyperlink>
      <w:r>
        <w:t xml:space="preserve">, </w:t>
      </w:r>
      <w:hyperlink r:id="rId11">
        <w:r>
          <w:rPr>
            <w:color w:val="0000EE"/>
            <w:u w:val="single"/>
          </w:rPr>
          <w:t>[5]</w:t>
        </w:r>
      </w:hyperlink>
      <w:r>
        <w:t xml:space="preserve">- Paragraph 3: </w:t>
      </w:r>
      <w:hyperlink r:id="rId14">
        <w:r>
          <w:rPr>
            <w:color w:val="0000EE"/>
            <w:u w:val="single"/>
          </w:rPr>
          <w:t>[4]</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https://www.the-independent.com/arts-entertainment/music/news/taylor-swift-trademark-voice-ai-deepfakes-b2966111.html</w:t>
        </w:r>
      </w:hyperlink>
      <w:r>
        <w:t xml:space="preserve"> - Please view link - unable to able to access data</w:t>
      </w:r>
      <w:r/>
    </w:p>
    <w:p>
      <w:pPr>
        <w:pStyle w:val="ListNumber"/>
        <w:spacing w:line="240" w:lineRule="auto"/>
        <w:ind w:left="720"/>
      </w:pPr>
      <w:r/>
      <w:hyperlink r:id="rId10">
        <w:r>
          <w:rPr>
            <w:color w:val="0000EE"/>
            <w:u w:val="single"/>
          </w:rPr>
          <w:t>https://www.theguardian.com/music/2026/apr/27/taylor-swift-trademarks-voice-image-ai</w:t>
        </w:r>
      </w:hyperlink>
      <w:r>
        <w:t xml:space="preserve"> - Taylor Swift has filed applications to trademark her voice and image in a move seemingly designed to protect against AI misuse. On 24 April, Swift’s company TAS Rights Management filed three trademark applications, Variety reports. Two of these are sound trademarks that cover Swift saying the phrases “Hey, it’s Taylor Swift” and “Hey, it’s Taylor.” The third application is for a visual trademark, described in the filing as “a photograph of Taylor Swift holding a pink guitar, with a black strap and wearing a multicoloured iridescent bodysuit with silver boots.”</w:t>
      </w:r>
      <w:r/>
    </w:p>
    <w:p>
      <w:pPr>
        <w:pStyle w:val="ListNumber"/>
        <w:spacing w:line="240" w:lineRule="auto"/>
        <w:ind w:left="720"/>
      </w:pPr>
      <w:r/>
      <w:hyperlink r:id="rId16">
        <w:r>
          <w:rPr>
            <w:color w:val="0000EE"/>
            <w:u w:val="single"/>
          </w:rPr>
          <w:t>https://www.creativebloq.com/ai/taylor-swift-takes-a-landmark-stand-against-ai-deepfakes</w:t>
        </w:r>
      </w:hyperlink>
      <w:r>
        <w:t xml:space="preserve"> - In response to increasing misuse of her identity through AI-generated deepfakes, Taylor Swift has taken legal steps to trademark her voice and likeness to better protect against digital impersonation. This move includes three trademark applications: one image from a live performance on her Eras Tour and two audio clips, such as her saying 'Hey, it's Taylor,' from a promotional campaign for her album 'The Life Of A Showgirl'. These efforts mirror earlier legal initiatives by celebrities like Matthew McConaughey and highlight growing concern among public figures about the lack of AI regulation.</w:t>
      </w:r>
      <w:r/>
    </w:p>
    <w:p>
      <w:pPr>
        <w:pStyle w:val="ListNumber"/>
        <w:spacing w:line="240" w:lineRule="auto"/>
        <w:ind w:left="720"/>
      </w:pPr>
      <w:r/>
      <w:hyperlink r:id="rId14">
        <w:r>
          <w:rPr>
            <w:color w:val="0000EE"/>
            <w:u w:val="single"/>
          </w:rPr>
          <w:t>https://www.musicradar.com/artists/if-someone-creates-an-ai-generated-version-of-taylor-in-a-jumpsuit-with-a-guitar-now-swift-has-a-federal-trademark-claim-taylor-swift-moves-to-trademark-her-voice-and-likeness-in-a-bid-to-shake-off-the-bots-and-protect-her-big-reputation</w:t>
        </w:r>
      </w:hyperlink>
      <w:r>
        <w:t xml:space="preserve"> - In response to increasing misuse of AI-generated likenesses, Taylor Swift has filed three federal trademark applications to protect her voice and image. The move aims to combat unauthorized and potentially harmful reproductions, particularly after an AI-generated political ad falsely depicting her support for Donald Trump went viral two years ago. The trademarks include visual and audio identifiers: her image holding a pink guitar in a sparkly outfit and the phrases 'Hey, it’s Taylor' and 'Hey, it’s Taylor Swift.' Legal experts suggest this gives Swift grounds to challenge not only direct copies but also imitations that are deceptively similar, aligning with trademark law standards. The move mirrors actions by other celebrities, such as actor Matthew McConaughey, who trademarked a signature phrase and image earlier this year. Experts and fellow artists are closely watching Swift’s strategy to see whether this legal approach effectively deters AI misuse.</w:t>
      </w:r>
      <w:r/>
    </w:p>
    <w:p>
      <w:pPr>
        <w:pStyle w:val="ListNumber"/>
        <w:spacing w:line="240" w:lineRule="auto"/>
        <w:ind w:left="720"/>
      </w:pPr>
      <w:r/>
      <w:hyperlink r:id="rId11">
        <w:r>
          <w:rPr>
            <w:color w:val="0000EE"/>
            <w:u w:val="single"/>
          </w:rPr>
          <w:t>https://apnews.com/article/7f56fbafb269d4959009f3ad34e28fc1</w:t>
        </w:r>
      </w:hyperlink>
      <w:r>
        <w:t xml:space="preserve"> - Taylor Swift has filed three new trademark applications with the U.S. Patent &amp; Trademark Office, aiming to protect her voice and image from unauthorized use, particularly threats posed by artificial intelligence. Two of the trademarks are for sound — 'Hey, it’s Taylor Swift' and 'Hey, it’s Taylor' — while the third is a visual trademark featuring a detailed description of Swift on stage with specific attire and props. The applications were submitted by Swift’s TAS Rights Management and are pending review by an examining attorney. Expert Josh Gerben suggests these trademarks are a strategic move to safeguard Swift's identity following previous AI-related abuses, such as the circulation of deepfake images and a fabricated political endorsement video. While 'Right of Publicity' laws provide some legal defense, trademarks offer further protective measures. Swift joins a growing trend among celebrities like Matthew McConaughey, who has also sought trademark protections for his voice and image in light of advancements in AI, including a deal with a voice-cloning company. Swift’s proactive legal actions reflect a broader industry concern over AI's potential to misuse celebrity likenesses.</w:t>
      </w:r>
      <w:r/>
    </w:p>
    <w:p>
      <w:pPr>
        <w:pStyle w:val="ListNumber"/>
        <w:spacing w:line="240" w:lineRule="auto"/>
        <w:ind w:left="720"/>
      </w:pPr>
      <w:r/>
      <w:hyperlink r:id="rId12">
        <w:r>
          <w:rPr>
            <w:color w:val="0000EE"/>
            <w:u w:val="single"/>
          </w:rPr>
          <w:t>https://fortune.com/2026/04/28/taylor-swift-trademark-voice-ai-threats/</w:t>
        </w:r>
      </w:hyperlink>
      <w:r>
        <w:t xml:space="preserve"> - Taylor Swift filed three new trademark applications with the U.S. Patent &amp; Trademark Office, a move one legal expert theorizes it is to protect her voice and image from potential misuse through artificial intelligence. Two of the applications filed Friday are sound trademarks covering her voice, one of her saying 'Hey, it’s Taylor Swift,' and the other is 'Hey, it’s Taylor.' The third application is for a visual trademark, described in the filing as 'a photograph of Taylor Swift holding a pink guitar, with a black strap and wearing a multicolored iridescent bodysuit with silver boots.'</w:t>
      </w:r>
      <w:r/>
    </w:p>
    <w:p>
      <w:pPr>
        <w:pStyle w:val="ListNumber"/>
        <w:spacing w:line="240" w:lineRule="auto"/>
        <w:ind w:left="720"/>
      </w:pPr>
      <w:r/>
      <w:hyperlink r:id="rId13">
        <w:r>
          <w:rPr>
            <w:color w:val="0000EE"/>
            <w:u w:val="single"/>
          </w:rPr>
          <w:t>https://www.latimes.com/entertainment-arts/business/story/2026-04-28/taylor-swift-protects-voice-image-new-trademark-filings</w:t>
        </w:r>
      </w:hyperlink>
      <w:r>
        <w:t xml:space="preserve"> - Taylor Swift appears at the iHeartRadio Music Awards show at the Dolby Theatre in Hollywood in March. Taylor Swift filed three trademark applications for soundbites of her voice — including 'Hey, it’s Taylor Swift' — and an iconic Eras tour image, expanding her intellectual property protections in the digital age. The filing represents a novel legal strategy to combat unauthorized AI-generated content, addressing a critical gap in protections as artificial intelligence can manipulate voices and likenesses into false endorsements or deepfakes.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arts-entertainment/music/news/taylor-swift-trademark-voice-ai-deepfakes-b2966111.html" TargetMode="External"/><Relationship Id="rId10" Type="http://schemas.openxmlformats.org/officeDocument/2006/relationships/hyperlink" Target="https://www.theguardian.com/music/2026/apr/27/taylor-swift-trademarks-voice-image-ai" TargetMode="External"/><Relationship Id="rId11" Type="http://schemas.openxmlformats.org/officeDocument/2006/relationships/hyperlink" Target="https://apnews.com/article/7f56fbafb269d4959009f3ad34e28fc1" TargetMode="External"/><Relationship Id="rId12" Type="http://schemas.openxmlformats.org/officeDocument/2006/relationships/hyperlink" Target="https://fortune.com/2026/04/28/taylor-swift-trademark-voice-ai-threats/" TargetMode="External"/><Relationship Id="rId13" Type="http://schemas.openxmlformats.org/officeDocument/2006/relationships/hyperlink" Target="https://www.latimes.com/entertainment-arts/business/story/2026-04-28/taylor-swift-protects-voice-image-new-trademark-filings" TargetMode="External"/><Relationship Id="rId14" Type="http://schemas.openxmlformats.org/officeDocument/2006/relationships/hyperlink" Target="https://www.musicradar.com/artists/if-someone-creates-an-ai-generated-version-of-taylor-in-a-jumpsuit-with-a-guitar-now-swift-has-a-federal-trademark-claim-taylor-swift-moves-to-trademark-her-voice-and-likeness-in-a-bid-to-shake-off-the-bots-and-protect-her-big-reputation" TargetMode="External"/><Relationship Id="rId15" Type="http://schemas.openxmlformats.org/officeDocument/2006/relationships/hyperlink" Target="https://www.noahwire.com" TargetMode="External"/><Relationship Id="rId16" Type="http://schemas.openxmlformats.org/officeDocument/2006/relationships/hyperlink" Target="https://www.creativebloq.com/ai/taylor-swift-takes-a-landmark-stand-against-ai-deepfak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